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7bfd" w14:textId="2c17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"Сыбайлас жемқорлыққа қарсы күрес жөніндегі 1999-2000 жылдарға арналған мемлекеттік бағдарлама туралы" Қазақстан Республикасы Президентінің Жарлығын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31 желтоқсан N 250-ө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"Сыбайлас жемқорлыққа қарсы күрес жөніндегі 1999-2000 жылдарға арналған мемлекеттік бағдарлама туралы" 1998 жылғы 7 желтоқсандағы Жарлығын іске асыру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Орталық атқарушы органдардың басшылары Қазақстан Республикасы Президентінің "Сыбайлас жемқорлыққа қарсы күрес жөніндегі 1999-2000 жылдарға арналған мемлекеттік бағдарлама туралы" (бұдан әрі - Мемлекеттік бағдарлама) 1998 жылғы 7 желтоқсандағы Жарлығында көзделген іс-шараларды орындау жөнінде шаралар қабылдасын және Мемлекеттік бағдарлама іс-шараларының орындалу барысы туралы Қазақстан Республикасы Президентінің Әкімшілігіне уақытылы хабарлап отыруды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Мемлекеттік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бағдарламаның іс-шараларын республикалық бюджетте 1999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бағдарламаны жауапты атқарушы-мемлекеттік органдарға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көзделген қаржының шегінде қаржыландыруды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Мемлекеттік бағдарламаның, Үкімет пен орталық атқарушы органдарға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іс-шараларының орындалуына бақылау жасау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Премьер-Министрінің Кеңсесіне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