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dcdf" w14:textId="5ce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Мұнайдың экспортын ұлғайту және Еуразия Көлік Дәлізі бойынша халықаралық келісімдерді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10 қараша N 218а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экспортын ұлғайту, Еуразия Көлік Дәлізін құру жөніндегі халықаралық келісімдерді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1."ҚазТрансОйл" мұнай тасымалдау жөніндегі ұлттық компаниясы" жабық акционерлік қоғамы мен "Шеврон Оверсиз" Петролеум Инк" компаниясының "Теңіз-Ақтау" мұнай құбырының алғашқы желілерін, мұнайды сақтау, өткізу және Ақтау теңіз сауда порты арқылы Баку бағытына тасымалдау жөніндегі қолда бар терминалдарды оңалту және пайдалану жөніндегі ұсынысы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"ҚазТрансОйл" мұнай тасымалдау жөніндегі ұлттық компаниясы" жабық акционерлік қоғамы белгіленген мерзімдерде "Шеврон Оверсиз Петролеум Инк" компаниясымен "Теңіз-Ақтау" құбыр желісін оңалтудың жобасы жөніндегі келісім-шартқа қол қоюды және оны іске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Бұл жобада негізгі міндеттер болып: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мұнайының Ақтау теңіз сауда порты арқылы Баку-Қара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теңіздің теңіз порттары бағытына транзитінің көлемдерін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ұлттық танкерлік флот құру болып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Мына құрамда, қолда бар көлік инфрақұрылымдарын қайта жаңарту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оңалтудың және жаңа көлік қуаттарының құрылысын салу жобаларын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қарау жөнінде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Қаппаров Нұрлан       -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Жамбылұлы               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президенті,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Қаниев Берік          -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Серәліұлы                компаниясы"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Үпішев Ерлан           -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Елемесұлы                жөніндегі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акционерлік қоғамының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Қабылдин               -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Қайыргелді               жөніндегі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Мақсұтұлы                акционерлік қоғамының вице-президенті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Сартбаев Медет         - "ҚазТрансОйл" мұнай тасымалдау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Мақсұтұлы                жөніндегі ұлттық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акционерлік қоғамының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Бозымбаев Қанат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  индустрия және сауда министрлігі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газ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Демеу Айдар      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Сағитжанұлы              индустрия және сауда министрлігі Мұнай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және газ департаментінің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Коваленко Петр         - Қазақстан Республикасының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Данилович                коммуникациялар министрлігі су көлігі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Мұстафа Хабиб          - "Шеврон Оверсиз Петролеум Инк"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компаниясының коммерциялық менеджері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Фил Мик                - "Шеврон мұнай-газ Қазақстан"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компаниясының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Жұмыс тобы барынша қысқа мерзімдерде: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"ҚазТрансОйл" мұнай тасымалдау жөніндегі ұлттық компаниясы" жабық акционерлік қоғамы мен "Шеврон Оверсиз Петролеум Инк" компаниясының "Теңіз-Ақтау" мұнай құбырын оңалтудың жобасы жөніндегі келісім-шартқа қол қоюын және оны іске асыруды;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жоба бойынша барлық қажетті іс-шараларды үйлестіруді және келісуді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Көлік және коммуникациялар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Теңіз-Ақтау теңіз порты темір жол тасымалдарының тұрақтылығын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Үкіметіне Қазақстан танкерлік флотын құру туралы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Лизинг және танкерлерді сатып алу мәселелерін пысықтасын;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Ақтау теңіз сауда портында толқынға тосқауыл мен бөгеттің құрылысын салу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өкімнің орындалуына бақылау жасау Қазақстан Республикасы Премьер-Министрінің Кеңсесі Басшысының орынбасары Ғ.Қ. Кешубаевқа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