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ee71" w14:textId="812e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 сумен жабдықтау объектілерінің құрылысы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5 қаңтар N 1-ө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Астана қаласын сумен жабдықтау және су тазарту объектілерін салу туралы тапсырмаларын орындау және астананы сумен жабдықтау жөніндегі кезек күттірмейтін шараларды шешу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Ведомствоаралық сараптық топтың Вячеслав су қоймасынан Астана қаласының сүзгі станциясына дейін суағардың үшінші желісін бірінші кезекте салу туралы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қаласының әкімі: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"Вячеслав су қоймасынан Астана қаласының сүзгі станциясына дейін суағардың үшінші желісін салу" жобасына заңдарда белгіленген тәртіппен ашық конкурс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есептеу құралдарын орнату, сондай-ақ ауыз суды үнемдеу және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нормадан тыс ысырапқа салуды қысқарту жөнінде жан-жақты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Экономикалық жоспарлау комитеті Вячеслав су қоймасынан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қаласының сүзгі станциясына дейін суағардың үшінші желісін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жобасын 1999-2001 жылдарға арналған мемлекеттік инвестициялар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бірінші орынбасары О.Ә.Жандосовқа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Қасымбеков 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