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e3f4" w14:textId="bb2e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шағын кәсіпкерлікті дамытудың және қолдаудың  1999-2000 жылдарға арналған мемлекеттік бағдарламасы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 ақпан N 11-ө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Республикасында шағын кәсіпкерлікті дамытудың және қолдаудың 1999-2000 жылдарға арналған мемлекеттік бағдарламасы туралы" (бұдан әрі - Бағдарлама) 1998 жылғы 31 желтоқсандағы N 4189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U984189_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іске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жыл сайын республикалық бюджетті қалыптастыру кезінде Бағдарламаны іске асыру үшін қажет қаражат көздесін.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Министрліктер мен ведомстволар, облыстардың, Астана және Алматы қалаларының әкімдері Қазақстан Республикасының Шағын бизнесті қолдау жөніндегі агенттігіне, есептіден кейінгі, әр айдың үшінші күні Бағдарламада көзделген іс шараларды орындау туралы есеп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Шағын бизнесті қолдау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 Бағдарламада көзделген іс-шаралардың орындалу барысы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тоқсан сайын, есепті тоқсаннан кейінгі айдың 5-і күні жиынтық есепті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3-тармақ жаңа редакцияда - ҚР Үкіметінің 1999.06.15. N 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өкімімен.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R990081_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Бағдарламаны орындауды қамтамасыз ету жөнінде бақылау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үйлестіру Қазақстан Республикасының Шағын бизнесті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агенттігіне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Икебаева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