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a95" w14:textId="ba8b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Көлікте бірыңғай тарифтік саясатты қалыптастыру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4 наурыз 26-ө. Күші жойылды -  Қазақстан Республикасы Үкіметінің 1999.07.13. N 965 қаулысымен. ~P990965.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Бірыңғай тарифтік саясатты қалыптастыру және отандық өнімдердің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өзіндік құнындағы көліктік құраластарды кеміту, сондай-ақ көлік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ұйымдарының шығындарын оңтайландыру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Жүктерді, жолаушыларды және қызмет көрсетулерді тасымалдауды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асыратын ұйымдар үшін бірыңғай тарифтік саясатты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комиссия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   - Көлік,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 монополияларды реттеу және бәсекені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агенттігінің төрағасы,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Талғат       - "Ақтау теңіз сауда порты"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Байтемірұлы              мемлекеттік кәсіпорнының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 - Әділет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Құрманұлы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   - Энергетика, индустрия және сауда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Мусинқызы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Абылай     - "Қазақстан темір жолы"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                мемлекеттік кәсіпорнының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Наурызбаев Әсет        - "KEGOC"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Қабдошұлы               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 Нұрлан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Зәркешұлы                қоғамының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Үпішев Ерлан           - "ҚазТрансОйл"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Елемесұлы                қоғамының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Бірыңғай тарифтік саясатты айқындау үшін Комиссияға меншік нысанына қарамастан, барлық мемлекеттік органдар мен ұйымдардан қажетті ақпарат пен материалдарды сұрауға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 күн мерзім ішінде тасымалдаудың кепілдік көлеміне қарай жеңілдіктер беруді көздей отырып, Ақтау порты арқылы, сондай-ақ Теңіз- Атырау-Ресей бағытында мұнай мен мұнай өнімдерін тасымалдауға арналған бірыңғай тариф жөнінде ұсыныстарды әзірлесін;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Комиссияның Жұмыс регламентін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Табиғи монополияларды реттеу және бәсекені қорғау жөніндегі агенттігі жүктерді, жолаушыларды және қызмет көрсетулерді тасымалдауға арналған тарифтерді бекіту кезінде Комиссияның шешімдерін қатаң басшылыққа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өкімнің орындалуын бақылау Қазақстан Республикасы Премьер- Министрінің орынбасары А.С.Павловқа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