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de6e2" w14:textId="f7de6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акционерлік қоғамдардың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1999 жылғы 4 наурыз N 27-ө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"Акционерлік қоғамдардың жекелеген мәселелері" туралы 1999 жылғы 18 ақпандағы N 8 қаулысын іске асыру, сондай-ақ кейбір акционерлік қоғамдарды басқаруға байланысты бірқатар мәселелерді реттеу мақсатында: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Қаржы министрлігінің Мемлекеттік мүлік және жекешелендіру департаменті (А.М.Шоқпытов) заңдарда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үш күндік мерзім ішінде Қазақстан Республикасының Үкіметіне келісу үшін мемлекеттің 100 проценттік қатысуымен 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"Қазатомөнеркәсіп" ұлттық акционерлік компаниясы;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"Эйр Қазақстан";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"Электр желілерін басқару жөніндегі қазақстандық компания";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"Қазақойл" ұлттық мұнай-газ компаниясы";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"Азық-түлік келісім-шарт корпорациясы;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"Қазтеңізкөлікфлот" ұлттық теңіз кеме жүзу компаниясы";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"НСБК-топ" ұлттық инвестициялық қаржы акционерлік компаниясы" акционерлік қоғамдарының директорлар кеңесін сайлау туралы қажетті шешімдер мен басқарма төрағаларының (президенттерінің) кандидатуралары бойынша ұсынымдардың жобасын енгізсін;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үш күндік мерзім ішінде Қазақстан Республикасының Үкіметіне келісу үшін "ҚазТрансОйл" акционерлік қоғамына қатысты осындай шешімдердің жобаларын енгізсін;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жоғарыда көрсетілген акционерлік қоғамдардың директорлар кеңесін сайлағаннан кейін олардың мынадай рәсімдерді: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оларды сайлауды Қазақстан Республикасының "Акционерлік қоғамдар туралы" Заңына сәйкес келтіру мақсатында тиісті акционерлік қоғамдар басқармаларының төрағаларын (президенттерін) сайлауды (қайта сайлауды);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тиісті акционерлік қоғамдар басқармаларының төрағаларымен (президенттерімен) келісім-шарттар жасасуды жүргізуін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мемлекеттің қатысу үлесі бар акционерлік қоғамдардың жарғыларына: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жарғыларды Қазақстан Республикасының "Акционерлік қоғамдар туралы" Заңына сәйкес келтіру мақсатында өзгерістер;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өз құзыретінің шегінде акционерлік қоғамдар басқармаларының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төрағаларымен (президенттерімен) міндетті келісім-шарттар жасасуды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көздейтін толықтырулар енгізуді қамтамасыз етсін;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4) акционерлік қоғамдар басқармаларының төрағаларымен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(президенттерімен) жасалатын Үлгі келісім-шарттың жобасын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 Үкіметінің келісуіне енгізсін;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5) осы өкімнен туындайтын өзге де шараларды қолдансын.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өкімнің орындалуын бақылау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Министрінің Кеңсесіне жүктелсін.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