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c94c" w14:textId="26cc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1999 жылғы 22 қаңтардағы N 4а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18 наурыз N 33-ө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"1999/2000 оқу жылында жоғары білімi бар кадрлар даярлауға деген сұранымды айқындау туралы" 1999 жылғы 22 қаңтардағы N 4а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R99004a_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 ақпанына дейінгі" деген сөздер "15 наурызына дейінгі"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Энергетика, индустрия және сауда министрлігінің Экономикалық жоспарлау жөніндегі комитетіне" деген сөздер "Қазақстан Республикасының Экономикалық жоспарлау жөніндегі агенттігіне"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екінші абзацындағы "Қазақстан Республикасы Энергетика, индустрия және сауда министрлігіне" деген сөздер "Қазақстан Республикасының Экономикалық жоспарлау жөніндегі агенттігіне" деген сөздермен ауыстырылсын;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3-тармақтағы "Қазақстан Республикасының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сауда министрлігі Қазақстан Республикасының Білім, мәдениет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министрлігімен бірлесе отырып"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Экономикалық жоспарлау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Ғылым және жоғары білім министрлігімен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бірлесіп"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өкімге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жұмыс тобының құрамына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"Солодченко Роман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Владимирович                    Экономикалық жоспарлау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агенттігінің төрағасы (жетекші)"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"Дәмитов Базар Қабдошұлы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министрлігі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департаментінің директоры";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"Арын Ерлан Мұхтарұлы         - Қазақстан Республикасының Білім,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мәдениет және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вице-министрі (жетекші)"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жолдар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"Арын Ерлан Мұхтарұлы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Денсаулық сақтау, білім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вице-министрі";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Асхат Қайзоллаұлы Дауылбаев, Алмас Қажкенұлы Төлебаев, Әділхан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Әбдірахманұлы Өмірбаев көрсетілген құрамнан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Қасымбеков 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