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9b4b" w14:textId="2249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"Менеджментті және бизнестік білім беруді дамыту: әлемдік тенденциялар және Қазақстанның мүмкіндіктері" атты халықаралық конференцияны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13 сәуір N 47-ө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қаласында 1999 жылдың 27 мамырынан бастап "Менеджментті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бизнестік білім беруді дамыту: әлемдік тенденциялар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Қазақстанның мүмкіндіктері" атты халықаралық конференцияның өткізілуін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Конференцияның ұйымдастыру комитеті мына құрамда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Әлихан             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Мұхамедияұлы          қызмет істері жөніндегі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Байменов              (келісім бойынша),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Асылбек Базарбайұлы - Халықаралық Бизнес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Қожахметов            президенті,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Анатолий Сергеевич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Пепенин               Премьер-Министрінің Кеңсесі Ұйымдастыру,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бақылау және қауіпсіздік бөлімі меңгерушісінің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Базар Қабдошұлы     - Қазақстан Республикасының Ғылым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Дәмитов               жоғары білім министрлігі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Марс Фазылұлы       - Қазақстан Өнеркәсіпшілері және кәсіпкерлері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Үркімбаев             одағының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Кәмил Байұзақұлы    - Халықаралық Бизнес академиясының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Ермекбаев             вице-президенті, конференцияның үйлестірушісі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Фархад Шаймұратұлы 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Қуанғанов             қызмет істері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Мемлекеттік қызмет жүйесіндегі кадрлармен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жұмыс жөніндегі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орынбасары, конференцияның үйлестірушісі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Халықаралық конференцияның бағдарламасы бекітілсін (қоса беріліп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Орталық атқарушы органдардың басшылары, облыстардың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мен Алматы қалаларының әкімдері ұйымдастыру комитетіне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конференцияны өткізуде жәрдем көрсетсін.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1999 жылғы 13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N 47-ө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"Менеджментті және бизнестік білім беруді дамыту: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әлемдік тенденциялар және Қазақстанның мүмкіндіктері"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атты халықаралық конференция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1999 жылғы 27-28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Конференцияның бағдарламасы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9.00 - 9.30       Конференцияға қатысушыларды тіркеу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9.30 - 9.45       Конференцияның ашылуы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Н.Ө. Балғымбаев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9.45 - 10.10      Жалпы отырыс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Бизнестік білім беруде шекара жоқ: ахуалы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әлемдік тенденциялар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Бернадет Конратс - Менеджментті дамыту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дүниежүзілік ұйымның вице-президенті, Менеджментті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дамыту Еуропалық Қорының бас директоры (Бельгия)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10.10 - 10.35     Қазақстан Республикасының мемлекеттік қызметінде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менеджментті дамытудың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Ә.М.Байменов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Мемлекеттік қызмет істері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10.35 - 11.00     Бизнестік білім беру: Қазақстандағы мүмкіндіктері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және дамытуға қажеттілік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А.Б. Қожахметов - Халықаралық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академиясының президенті, Менеджментті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Орталық Азия Қорының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11.00 - 11.30     Кофе - брейк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11.30 - 11.50     Білім беру және инновациялық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В.С Школьник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Ғылым және жоғары білім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11.50 - 12.10     Азияда бизнестік білім беру дамуының негізгі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тенденциялары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М.С.С.Әл-Намаки - Master of Business Administration дәрежесін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тағайындайтын институттардың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ассоциациясының президенті, Маастрихт менеджмент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мектебінің директоры (Голландия)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12.10 - 12.30     Білім беру мен бизнестің байланысы: Еуропа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21-ғасырда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Ливио Пешиа - Еуропалық Оқыту Қорының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вице-президенті (Италия)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12.30 - 14.00     Түскі тамаққа үзіліс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14.00 - 16.00     Секциялар бойынша жұмыс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секция          Мемлекеттік қызметте менеджментті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Төраға - Ә.М.Байменов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Мемлекеттік қызмет істері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агенттігінің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Баяндамашылар: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Е.К. Ертісбаев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Президентінің жанындағы Стратегиялық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Дуффнер Генрих - ТАСИС-тің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Республикасындағы мемлекеттік қызметті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реформалау жөніндегі жобасының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А.Кутанов - Қырғыз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жанындағы Басқару академиясының президент-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Павлодар әкімшілігі (мемқызмет департаменті)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секция          Іскерлік секторында менеджментті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Төраға - А.Б. Қожақметов - Халықаралық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академиясының президенті, Менеджментті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Орталығы Азия Қорының президенті (CAMAN)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Баяндамашылар: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М.Ф.Үркімбаев - Қазақстан Өнеркәсіпшілері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кәсіпкерлері одағының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Питер Лентц - Адам ресурстары жөніндегі директор,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Алматы темекі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Б.Қ. Дәмитов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және жоғары білім министрлігі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Ө.К.Қарасаев - "Қазақтелеком" ААҚ-ның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вице-президенті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секция          Бизнестік білім беруді дамыту стратегиясы - бизнестің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сұранымына жауап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Төрайым - Р.М.Мұстафина, Алматы менеджмент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мектебінің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Баяндамашылар: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С.Мордовин - Санкт-Петербург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менеджмент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Н.Тәлкенов - McGill университетінің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Қазақстандағы өкілі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Г. Дәукеев - Энергетика және байланыс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Х.Лутфуллаев - Ташкент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экономикалық университеті 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міндетін атқарушы, Мамандандырылған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бизнес мектебінің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16.00 - 16.30     Кофе - брейк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16.30 - 17.30     Panel discussion "Білім беру - менеджмент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экономика"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Модератор - А.Т.Қонысбаев - ҚазМҰУ-дың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докторанты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Қатысушылар: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Ә.М. Байменов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Мемлекеттік қызмет істері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С.Мордовин - Санкт-Петербург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менеджмент институтының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А.Б.Қожахметов - Халықаралық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академиясының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М.С.С.Әл-Намаки - Master of Business Administration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дәрежесін тағайындайтын институттардың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ассоциациясының президенті, Маастрихт менеджмент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мектебінің директоры (Голландия)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Бернадет Конратс - Менеджментті дамыту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дүниежүзілік ұйымның вице-президенті,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Менеджментті дамыту Еуропалық Қорының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17.45             Конференцияның жабылуы, фуршет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