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8629" w14:textId="9058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Дүниежүзілік Банктің саяси және реттеуші тәуекелдерін сақтандыру жөніндегі кепілдік желісін қайта сақтандыру үшін делдалды таңдау жөніндегі тендерлік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26 сәуір N 49-ө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жеке сектор жобаларына Дүниежүзілік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Банктің саяси және реттеуші тәуекелдерін сақтандыру жөніндегі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дайындау мен іске асыру мақсатында мына құрамда тендерлік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Сәйденов Әнуар       - Қазақстан Республикасы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Ғалимоллаұлы           жөніндегі агенттігінің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Дәмитов Нұрдин       - Қазақстан Республикасы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Базарұлы               жөніндегі агенттігінің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Сартбаев Медет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Мақсұтұлы              министрлігі Мемлекеттік борыш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мемлекеттік несиелендіру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Мекішев Арман        - Қазақстан Республикасы Ұлттық Банкінің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Асылбекұлы             Сақтандыруды қадағалау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Тендерлік комиссия 1999 жылғы 10 мамырға дейінгі мерзімде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тендер өткізіп, Дүниежүзілік Банктің саяси және реттеуші тәуекелдерін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сақтандыру жөніндегі кепілдік желісін қайта сақтандыру үшін делдалды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айқындасын.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Омарбекова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