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643c" w14:textId="4446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теңіз сауда порты" республикалық мемлекеттік кәсіпорнын жекешелендірудің орындылығын зерделеу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27 сәуір N 52-ө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"Ақтау теңіз сауда порты" республикалық мемлекеттік кәсіпорнын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жекешелендірудің орындылығын зерделеу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 Ажар  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Қилымбекқызы            коммуникациялар және туризм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жұмыс тобының жетекшісі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Доминов Евгений      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Евгеньевич              Мемлекеттік мүлік және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орынбасары,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Талғат      - "Ақтау теңіз сауда порты"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Байтемірұлы             мемлекеттік кәсіпорнының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Демеу Айдар           -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Сағыдатұлы              индустрия және сауда министрлігі Мұнай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газ департаменті жаңа жобалар бөлімінің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Жуланова Людмила      -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Аркадьевна              Кеңсесі Қаржы-экономикалық сараптама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бөлімінің сектор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Коваленко Петр   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Данилович               коммуникациялар және туризм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көлігі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Мәтішев Әлиасқар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Болатұлы                министрлігі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 Ұлттық компаниялар және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жобалар басқармасының жетекші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Мекебаев Әділет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Адамұлы                 министрлігі заң және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"Ақтау теңіз сауда порты"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кәсіпорнын жекешелендірудің орындылығы жөніндегі мәселені зерделесін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1999 жылдың 1 тамызына дейін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Үкіметінің құрамына кіретін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органдар, ведомстволар өз құзыретінің шеңберінде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әкімі жұмыс тобының қызметіне жәрдем көрсетсін.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