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61c1" w14:textId="8326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3 мамырдағы N 45 өкімін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7 мамыр N 60-ө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"Мемлекеттік аппаратта тәртіпті күшейту жөніндегі шаралар туралы" 1999 жылғы 3 мамырдағы N 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N990045_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басшылыққа және мүлтіксіз атқаруға қабылдасын: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Министрліктер мен агенттіктердің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кінәлі адамдарға атқаратын қызметінен босатуға дейін қатаң шаралар қолдана отырып, Мемлекет басшысының актілері мен тапсырмаларын уақтылы орындамаудың әрбір фактісі бойынша қызметтік тексерістер жүргізуді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алқаларда бақылау және атқарушылық тәртіп мәселелерін қарасын;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тәртіптің жоқтығы мен формализмді жою, аппараттардың жұмысында тәртіп орнату, ұйымдастырушылық-бақылау және құжаттамалық бөлімшелерді кадрлық және техникалық жағынан нығайту, лауазымды тұлғалардың дербес жауаптылығын арттыру жөнінде нақты және сындарлы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бір апта мерзімде Қазақстан Республикасы Премьер-Министрінің Кеңсесіне қабылданған шаралар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Премьер-Министрі Кеңсесінің Басшысы А.А.Тілеубердин Қазақстан Республикасы Премьер-Министрінің Кеңсесі бөлімшелерінің Мемлекет басшысының актілері мен тапсырмаларын, Үкіметтің шешімдерін, Премьер-Министрдің, оның орынбасарларының және Қазақстан Республикасы Премьер-Министрінің Кеңсесі басшылығының тапсырмаларын уақытылы және түпкілікті атқаруын тиісті бақылауды қамтамасыз ететін, сондай-ақ Қазақстан Республикасының Премьер-Министрі Кеңсесінің осы мәселелер бойынша министрліктермен, агенттіктермен және ведомстволармен өзара іс-қимылын жақсартуға мүмкіндік беретін ұйымдастырушылық және техникалық шаралардың кешенін белгілесін.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Премьер-Министрінің Кеңсесі: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министрліктер, агенттіктер, ведомстволар және жергілікті атқарушы органдар аппараттарының Мемлекет басшысының, Қазақстан Республикасының Үкіметі мен Премьер-Министрінің актілері мен тапсырмаларын атқаруды ұйымдастыру жөніндегі жұмыстарына ұдайы тексерістер жүргізу практикасын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лауазымды тұлғаларды жазалау туралы қабылданған шешімдердің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кінәсі дәрежесіне сәйкестігін тексерсін;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- 1999 жылдың мамыр-маусымында министрліктер мен агенттіктер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басшыларының, қызметтің осы учаскесі үшін жауапты адамдардың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қатысуымен бақылау жұмысын ұйымдастыру және іс қағаздарын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семинар-кеңес өткізсін;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орталық атқарушы органдар жүргізген жұмыстардың қорытындыланған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нәтижелері бойынша Қазақстан Республикасының Үкіметі мәжілісінің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атқарушылық тәртіп туралы мәселе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