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a86a" w14:textId="b4aa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дипломатиялық қалашықтың құрылысын салу жөніндегі жобаларды қарау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мамыр N 63-ө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 дипломатиялық қалашықтың құрылысын салу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жобаларды қарау үшін қосымшаға сәйкес құрамда жұмыс тобы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Жұмыс тобының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Астана қаласында дипломатиялық қалашықтың құрылысын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асыруға арналған тендер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Астана қаласында дипломатиялық қалашықтың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жобалар ұсынған компаниялармен келіссөздер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Қазақстан Республикасының Үкіметіне есеп ұсыну болып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 қызметінің мерзімі 1999 жылғы 1 шілдеге дейін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орынбасары - Сыртқы істер министрі Қ.Қ.Тоқаевқа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15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N 63-ө өкіміне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Астана қаласында дипломатиялық қалашықтың құрылысын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салу жөніндегі жобаларды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бойынша жұмыс тобының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Тоқаев Қасымжомарт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Кемелұлы               Премьер-Министрінің орынбасары -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істер 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Сәйденов Әнуар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Ғалимоллаұлы           Инвестициялар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төрағасы, жетекшісінің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Жұмыс тобының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Аймақов Бауыржан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Жаңабекұлы             Инвестициялар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экономиканың басым секторларына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инвестициялар дирекциясының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Бейсембаев Күлжан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Дәулеткерейқызы        министрлігі Заңдар және халықаралық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құқық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Бозжігітов Айымдос   - Қазақстан Республикасы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Ерсайынұлы             істер министрлігінің Дипломатиялық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өкілдіктермен жұмыс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Болтанов Оразғали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Төлеуұлы         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қорғау министрлігінің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бойынша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Жақсалиев Бақытжан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Мұхамбетқалиұлы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реформалар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Экономикалық саясат және арнаулы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бағдарламалар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Жолдыбаева Сәуле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Мұсақызы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Дзекунов Виктор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Павлович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реформалар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Экономикалық саясат және арнаулы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бағдарламалар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стратегиялық ресурстарды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Досмағамбетов Баир   - Астана қаласы әкімшілігінің сәулет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Фарденұлы              және қала құрылысы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Жаңабаев Ғабдысамат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Әбдірахманұлы          Экономикалық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агенттігі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бағдарламалар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Ерлан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Әбілфайызұлы           істер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Қыдырбеков Әділ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Сағымбекұлы            істер министрлігі Дипломатиялық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өкілдіктермен жұмыс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Корсак Василий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Иванович               Банкінің Астана қаласындағы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Орталық филиалы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Нұркенов Төлеуғазы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Камашұлы               шаруашылығы министрлігі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қаласының жер ресурстарын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Пішембаев Мереке     -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Құдайбергенұлы      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министрлігі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департаментінің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бастығының орынбасары -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Темірқұлов Қайрат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Иманқұлұлы             министрлігі Фискальдық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 салық сараптамасы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жобалары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 Марат       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Молдамұхамедұлы        кіріс министрлігінің Ірі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төлеушілер департаменті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энергетика бөлімінің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