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a050" w14:textId="481a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фосфор ішкі саласы кәсіпорындары "Суферфосфат зауыты" АҚ, "Өнеркәсіпкөлік" АҚ, "Нодфос" АҚ және "Қаратау" АҚ жай-күйіне тексеру жүргізу жөніндегі Үкімет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мамыр N 66-ө. Күші жойылды -  Қазақстан Республикасы Премьер-Министрінің 2000.06.06. N 86 өкімімен. ~R000086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 облысында қалыптасқан ауыр әлеуметтік жағдайға байланысты: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Үкімет комиссиясы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Ауанов Мырзахмет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Қожахметұлы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 министрлігі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жекешелендіру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төрағасы,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Шыналиев Ғазиз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Қоршабекұлы            Министрінің Кеңсесі Қаржы-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экономикалық сараптама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консультанты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Қарымбаев Бақтыгерей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Мүтіғұлұлы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министрлігі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департаментінің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Махметов Серік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Сейдінұлы              министрлігі Мемлекетті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жекешелендіру департаментінің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Үкімет комиссиясы: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бір апта мерзімде "Суферфосфат зауыты" АҚ, "Өнеркәсіпкөлік" АҚ, "Нодфос" АҚ және "Қаратау" АҚ жай-күйіне тексеру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акционерлік қоғамдармен бірлесіп кәсіби науқас адамдарға, еңбек жарақаттары және асыраушысынан айырылуы бойынша жәрдемақы алатын адамдарға залалды өтеуді төлеу жөніндегі берешектерді өтеудің кестесін жасасын.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Тексерудің қорытындылары бойынша Қазақстан Республикасының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Үкіметіне көрсетілген акционерлік қоғамдардың кәсіби науқас адамдарға,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 жарақаттары және асыраушысынан айырылуы бойынша жәрдемақы 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адамдарға залалды өтеуді төлеу жөніндегі берешектерді өтеуі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ұсыныстың жобасын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