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ec63" w14:textId="c70e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1998 жылғы 26 қарашадағы N 231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21 мамыр N 68-ө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жанындағы Шетелдік инвесторлар кеңесінің бірінші мәжілісінің ұсынымдары мен ұсыныстарын іске асыру жөніндегі шаралар туралы" Қазақстан Республикасы Премьер-Министрінің 1998 жылғы 26 қарашадағы N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R980231_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Жұмыс топтарының тең төрағаларына Қазақстан Республикасы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Президентінің жанындағы Шетелдік инвесторлар кеңесінің ұсынымдары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ұсыныстарын іске асыру жөніндегі іс-шаралар жоспарын әзірлеуге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бекітуге өкілеттік берілсін";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аталған өкіммен бекітілген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Президентінің жанындағы Шетелдік инвесторлардың кеңесі жанындағы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тарабы жұмыс топтарының құрамы қосымшаға сәйкес жаңа редакцияда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1999 жылғы 21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N 68-ө өкіміне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Қазақстан Республикасы Президентінің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Шетелдік инвесторлар кеңесінің жанындағы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тарабы жұмыс топтарының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Заң мәселелері жөніндегі жұмыс тобы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Мәми Қайрат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Әбдіразақұлы        вице-министрі, қазақстан тарабынан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тең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Дәмитов Нүрдин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Базарұлы            Инвестициялар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Кравченко Андрей  - Қазақстан Республикасы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Николаевич          прокуратурасының меншік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заңдардың қолданылуын қадағалау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жөніндегі бөлім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Жетесов           -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Алдаберген          министрлігінің Нормативтік 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Көптілеуұлы         актілерді тіркеу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Бейсеева Гаухар  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Халелқызы           министрлігінің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ынтымақтастық департаментінің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Салық мәселелері жөніндегі жұмыс тобы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Ертілесов Жаннат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Жұрғалиқызы         бірінші вице-министрі,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тарабынан тең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Тілеулесов Биғали - Қазақстан Республикасы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Жақсыбекұлы         кіріс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Ірі салық төлеушілер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Мағауов Әсет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Маратұлы 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министрлігі Экономикалық талдау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мониторингі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Аймақов Бауыржан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Жаңабекұлы          Инвестициялар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Кәрібаев Әлім    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Серікұлы            министрлігінің Экономикалық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департаментінің екінші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Шетелдік инвесторлардың ағымдағы қызметі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жұмыс тобы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Сәйденов Әнуар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Ғалимоллаұлы        Инвестициялар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төрағасы, қазақстан тарабынан тең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Жаңбыршин         - Алматы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Қозыкөрпеш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Есімұлы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Тілеужанов        - Қазақстан Республикасы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Мейрам              индустрия және сауда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Шөпшекбайұлы        Өнеркәсіп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Мырзаянова Жанар 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Заманбекқызы       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Жұмыспен қамту және еңбек қатынастары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Әбдірахманова     - Қазақстан Республикасы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Жанна Қадырқызы     кіріс министрлігінің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төлеушілермен жұмыс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департаментінің бөлім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Попандопуло Елена -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Николаевна          монополияларды реттеу және бәсекені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қорғау жөніндегі агенттігі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монополияларды реттеу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Тәшібаев Мұрат    - Қазақстан Республикасының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Сейітжанұлы         министрлігі Сыртқы экономикалық байланыстар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және инвестициялар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Хамза Серікбай    -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Хамзаұлы            ресурстар және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министрлігінің Геология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жер қойнауы комитеті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Яковлева Татьяна  - Астана қаласының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Ивановна            шағын бизнесті дамыту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Кәрібеков        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Әбдіманап           министрлігінің Консулдық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Оқапұлы             департаменті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Қазақстан Республикасының инвестициялық имиджін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арттыру мәселелері жөніндегі жұмыс тобы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Жолдасбеков       - Қазақстан Республикасының Бағалы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Азамат              қағаздар жөніндегі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Мырзаданұлы         комиссияның төрағасы,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тарабынан тең төраға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Қуанышев Дулат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Оразбекұлы          Инвестициялар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Тойбазаров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Бауыржан            министрлігінің Мемлекеттік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Сайфоллаұлы         жекешелендіру комитеті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Бисембетов        - Қазақстан Республикасы Ұлттық Банкі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Ескендір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Қалыбекұлы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Ойнаров Азамат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Рысқұлұлы           Экономикалық жоспарлау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агенттігі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Ысқақов Мәрлен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Нұрахметұлы         Мемлекеттік кіріс министрлігі Ірі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төлеушілер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Смағұлов Ағыбай  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Дінкенұлы           істер министрлігі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ынтымақтастық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Бәтпенов Талғат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Жұмағұлұлы    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реформалар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Экономикалық саясат және арнаулы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бағдарламалар департаментінің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маманы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Сарымов Айдос     - Қазақстан Республикасы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Әміроллаұлы         ақпарат және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министрлігінің Бұқаралық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құралдары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Нәсиев Асқар      - Қазақстан Республикасының Көлік,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Қайратұлы           коммуникациялар және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министрлігі Почта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коммуникациялар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Шаншарбаева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Мәдина              министрлігі Заңдар және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Жанатайқызы         құқық департаменті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Омарбекова 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