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5776" w14:textId="6ed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туралы" Қазақстан Республикасы Заңының жобасын пысықтау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маусым N 83-ө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"Астық туралы" Қазақстан Республикасы Заңның жобасын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Дүйсебаев  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Жексенбай Қартабайұлы      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Маркетинг және аграрлық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Ильяшенко                 - "Республикалық 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Юрий Михайлович             сараптамасы"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 кәсіпорнының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Харламова Людмила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Григорьевна                 Қаржы министрлігі Бюджет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материалдық өндіріс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аграрлық-өнеркәсіптік кешені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Қапышев Әмірғали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Сабырғалиұлы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жиынтық талдау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бақылау басқармасының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 Әділет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Әділет министрлігі Заң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құқық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Көбейсінов Серік          - "Азық-түлік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Ғинаятұлы                   корпорациясы" ЖАҚ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үйлестіру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Хан Юрий                  - Экономика және аграрлық-өнеркәсіптік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Анатольевич                 кешені Қазақ ғылыми-зерттеу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институтының тың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ұйымдастыру құрылымдары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жекешелендіру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Ган Евгений               - Астық және астық өнімдері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Альбертович                 ғылыми-зерттеу институты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 жөніндегі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Тілеубаев Нұрлан          - "Қазақстанның астық одағы" ЗТБ-нің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Сақтапбергенұлы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жылғы 1 қыркүйекке дейінгі мерзімде істелген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туралы есепті Қазақстан Республикасының Үкіметіне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өкімінің атқарылуын бақылау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министрлігіне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