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f476" w14:textId="e0af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Дөңгелекті тракторларды беру және бірлесіп шығару жөнінде ұсыныстар дайындау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21 маусым N 84-ө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"Минск трактор зауыты" өндірістік бірлестігімен дөңгелекті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тракторларды беру және бірлесіп шығару туралы мәселелерді шешуді жеделдету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Аймақов Бауыржан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Жаңабекұлы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агенттігі Экономиканың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басымдықты секторындағы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инвестициялар дирекциясының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Қойбалин Ермек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Хайруллаұлы             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министрлігінің машина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кешенін реформалау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импортты алмастырушы өндірісті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дамыту басқармасы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Ғалямов Раис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Минуханұлы               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инженерлік-техникалық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инфрақұрылымдар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 Мұратбек     - "Қазақстантрактор"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Ғарифоллаұлы              директорлар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Чернов Алексей Петрович - "Қазақстантрактор" АҚ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конструкторы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Лучко Николай Иванович  - "Қазақстантрактор" АҚ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инженерінің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1999 жылдың 10 шілдесіне кейін мерзімде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"Минск трактор зауыты" өндірістік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бірлестігімен пысықталған дөңгелекті тракторларды беру және бірлесіп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 туралы ұсыныс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