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46c1" w14:textId="a3b4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ынтымақтастықтың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5 шілде N 91-ө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ТМД-ны қоса алғанда, шет елдермен ынтымақтастық жөніндегі үкіметаралық комиссияның қазақстандық бөлігінің төрағаларына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 Үкіметінің мәжілістерінде қаралатын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жоспарланған екіжақты кездесулер мен мәжілістердің барысында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талқылауға және қол қоюға арналған мәселелердің тізбесіне ұсыныс;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Комиссияның кезекті отырысы барысында қол жеткізілген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келісімдер мен уағдаластықтарды іске асыру жөніндегі іс-шаралардң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жоспарларын бекіту жөніндегі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жобасын енгізу міндеттелсін.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Багарова Ж.А.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