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d1430" w14:textId="e5d14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"АES корпорациясымен дауларды реттеу туралы" 1999 жылғы 17 маусымдағы Өзара түсіністік туралы меморандумның шарттарын іске асыру жөнінде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1999 жылғы 6 шілде N 96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"AES корпорациясымен дауларды реттеу туралы" 1999 жылғы 17 маусымдағы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Өзара түсіністік туралы меморандумның шарттарын іске асыру мақсатында: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Мына құрамда жұмыс тобы құрылсын: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Әблязов Мұхтар Қабылұлы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Энергетика, индустрия және сауда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министрі, жетекші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Әбілғазин Данияр Рүстемұлы     - Қазақстан Республикасының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вице-министрі -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Мемлекеттік мүлік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жекешелендіру комитетінің төрағасы,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жетекшінің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Әбітаев Есберген Әбітайұлы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Энергетика, индустрия және сауда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бірінші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Уәйісов Мерей Құрманұлы        - Қазақстан Республикасының Әділет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Нұрпейісов Қайрат              - Қазақстан Республикасы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Айтмұхамбетұлы                   кіріс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Радостовец Николай             - Қазақстан Республикасының Табиғи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Владимирович                     монополияларды реттеу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бәсекелестікті қорғау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агенттігінің төрағасы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Дәмитов Нұрдин Базарұлы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Инвестициялар жөніндегі 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төрағасының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Фельд Евгений Давидович        - "KEGOC" ААҚ президенті.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Жұмыс тобы 1999 жылғы 17 маусымдағы Өзара түсіністік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меморандумның шарттарын іске асыру жөнінде шаралар қабылдасын.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Меморандумның барлық шарттарын түпкілікті орындағанға дейін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Республикасының Үкіметіне жұмыстың барысы туралы ұдайы ақпарат ұсынып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отырсын.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Икебаева А.Ж.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