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8782" w14:textId="0248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Спорттың олимпиадалық түрлері бойынша республикалық федерациялардың құрметті президенттерін сайлау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6 шілде N 97-ө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Денсаулық сақтау, білім және спорт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 қосымшаға сәйкес мемлекеттік органдардың бірінші басшыларын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Спорттың олимпиадалық түрлері бойынша республикалық федерациялардың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құрметті президенттері ретінде бекіту жөніндегі ұсынысы қабылдансын.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Денсаулық сақтау, білім және 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белгіленген тәртіппен Спорттың олимпиадалық түрлері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федерациялардың Құрметті президенттерін сайлауды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ұйымдастырсын.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1999 жылғы 6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N 97-ө өкіміне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Спорттың олимпиадалық түрлері бойынша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федерациялардың Құрметті президенттері етіп сайлауға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ұсынылған мемлекеттік органдар мен өзге де 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басшыларының тізімі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        - Н.Ө.Балғымбаев -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Бокс федерациясы                   Республикасы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 - Б.Н.Аманбаев - "Мұнайшы"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Күрес федерациясы                  акционерлік қоғамының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 - И.Н.Тасмағанбетов -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Мылтық ату                        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Федерациясы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 - Д.Н.Назарбаева -"Хабар"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Гимнастика федерациясы             ЖАҚ президенті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 - О.Ә.Жандосов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Жеңіл атлетика федерациясы         Республикасының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орынбасары - Қаржы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 - Қ.Е.Көшербаев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Велосипед спорты                   Республикасының Денсаулық сақтау,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федерациясы                        білім және спорт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 - А.С.Сәрсенбаев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Баскетбол федерациясы              Республикасының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және қоғамдық келісім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 - Б.М.Сапарбаев - Қызылорда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Гандбол федерациясы                облысының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 - Н.Ә.Әбіқаев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Волейбол федерациясы               Республикасының ҰҚК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 - М.Т.Есенбаев - Қарағанды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Байдарка мен каноэдан             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жүзу федерациясы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 - В.С.Школьник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Конькимен жүгіру                   Республикасының Ғылым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спорты федерациясы                 жоғары білім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 - Т.Д.Дүйсенов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Дзюдо федерациясы                  Республикасының Азаматтық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партиясының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 - З.Х.Кәкімжанов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Шаңғы спорты                       Республикасының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федерациясы                        кіріс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 - Қ.К.Тоқаев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Стол теннисі федерациясы           Премьер-Министрінің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Сыртқы істер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 - Л.К.Киынов - Маңғыстау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Желкенді қайық спорты             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федерациясы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        - И.П.Егармин - "Сауда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Жүзу федерациясы                   финанс-РР Қазақстан" БК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 - Т.С.Асанов -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Қазіргі заманғы                    Алмалы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бессайыс және биатлон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федерациясы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        - Ж.С.Кәрібжанов -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Садақ ату федерациясы              Республикасы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орынбасары -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 - Қ.Қ.Мәсімов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Таеквондо федерациясы              Республикасының Ұлттық Банкі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басқармасының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 - П.М.Новиков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Теннис федерациясы                 Республикасы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Спорт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 - С.И.Кулагин - Ақмола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Триатлон федерациясы               облысының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 - М.Қ.Алтынбаев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Ауыр атлетика федерациясы          Республикасы Қорғаныс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 - З.Қ.Нұрқаділов -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Семсерлесу федерациясы             облысының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 - Р.М.Әлиев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Футбол федерациясы                 Мемлекеттік кіріс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 - С.М.Бүркітбаев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Көгалдағы хоккей                   Республикасының Көлік,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федерациясы                        коммуникациялар және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 - В.В.Храпунов -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Шайбалы хоккей                    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федерациясы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 - А.А.Машкевич - Еуразия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 спорты федерациясы              банкінің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