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7454" w14:textId="2027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9 шілде N 98-ө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"Қазгидромет" республикалық мемлекеттік кәсіпорнында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қалыптасқан жағдайды бағалау және тексеру мақсатында мына құрамда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тобы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Ғалиакпарова Әльфира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Бариқызы                       министрлігінің Мемлекеттік мүлік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және жекешелендіру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басқарма бастығының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Әйтекенов Қайрат        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Медыбайұлы                     ресурстар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қорғау министрлігі Басқару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қаржы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Ахметжанов Саян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Қылышұлы                       Мемлекеттік қызмет істері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агенттігі Нормативтік-құқықтық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жұмыстар департаментінің бөлім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Буц Анна            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Александровна                  шаруашылығы министрлігі Маркетинг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және аграрлық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департаментінің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Тұрсынбаева Жанна 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Нұрланқызы                     министрлігі Тіркеу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комитетінің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Саретбаев Әлжаппар           - Қазақстан Республикасы Көлік,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Нұрмұқанұлы                    коммуникациялар және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министрлігінің Азаматтық авиация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департаменті басқарма бастығының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1999 жылдың 26 шілдесіне дейін тексерудің қорытындысы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Үкіметіне кәсіпорында қалыптасқан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жағдайды жақсарту және оның қызметіне кері әсер ететін келеңсіз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факторларды жою жөнінде ұсыныс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Президентіне баяндаманың жобасын ұсынсын.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