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e04f" w14:textId="b86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БҰҰ-ның Ахуалды өзгерту туралы Шеңберлі Конвенциясына Киото хаттамасын Қазақстан Республикасының бекітуі мәселесі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9 шілде N 99-ө. Күші жойылды -  Қазақстан Республикасы Үкіметінің 2000.04.17. N 590 қаулысымен. ~P000590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Біріккен Ұлттар Ұйымының Ахуалды өзгерту туралы Шеңберлі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Конвенциясына Киото хаттамасын Қазақстан Республикасының бекітуі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бойынша экономикалық бағалау мен құқықтық сараптама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Біріккен Ұлттар Ұйымының Ахуалды өзгерту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Шеңберлі Конвенциясына Киото хаттамасын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бекітуі мәселесі жөніндегі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Әбілқайырұлы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реформалар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төрағасы, жетекші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Жаннат Жұрғалиқызы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Хабділжаппарұлы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Рысқұлұлы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Вершинин  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Юрьевич            министрлігінің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хаттама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бастығының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Нәсенұлы             Сыртқы істер министрлігі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департаментінің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Қалқаман Айтбайұлы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министрлігі Электр энергетикасы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қатты отын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Кенжебаева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Әлия Әлжанқызы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байланыстар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Шәкенов Асқар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Мұхамбетқасымұлы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Экономикалық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арнаулы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департаментінің бас маманы,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БҰҰ-ның Ахуалды өзгерту туралы Шеңберлі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Конвенциясына Киото хаттамасын Қазақстан Республикасының бекітуі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мәселесі жөніндегі материалдарды 1999 жылдың 31 желтоқсанына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