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6113" w14:textId="77f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Мұнайдың төгілуінің алдын алу және оған ден қою жөніндегі ұлттық жоспарды әзірлеу туралы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1999 жылғы 29 шілдедегі N 112-ө Өкімі.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"Мұнайдың төгілуінің алдын алу және оған ден қою жөніндегі ұлттық жоспарды әзірлеу туралы" Қазақстан Республикасы Үкіметінің 1999 жылғы 29 маусымдағы N 876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Мына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 индустрия және сауда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Бозымбаев Қанат          Қазақстан Республикасы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Алдабергенұлы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 және газ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Оглов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Вадим Валерьевич         жағдайлар жөніндегі агенттігі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жағдайларды мемлекеттік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және тау-кен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мемлекеттік инспектор,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Сейдагалиев     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Шыңғысхан                индустрия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 және газ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саясат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Демеу           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Айдар Сағадатұлы         индустрия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 және газ департаменті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Шағыров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Айтжан Бағытұлы    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Төтенше жағдайларды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қадағалау, техникалық және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жөніндегі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мұнайгаз өнеркәсібі мен геологиядағы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Барчан                 - Қазақстан Республикасының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Виталий Викторович       коммуникациялар және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Көліктегі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су көлігіндегі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кеме қатынасы және теңізде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жүзу қауіпсіздігі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Төлешев                - Маңғыстау облыстық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Кенжебек Төлешұлы       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Соболев                - Атырау облыстық төтеше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Герман Алексеевич        жөніндегі басқармасы мұнай-газ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саласын, геология және арналы труба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құбырларын қадағалау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салалық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Шапшанов               - Қызылорда облыстық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Қуанышқали               қорғау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Рахманбердіұлы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Қалбергенов            - Қызылорда жер қойнауын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Шахизат                  пайдалану жөніндегі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Шаяхметов              - "Қазақойл" ұлттық мұнайгаз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Бейімбет                 жабық акционерлік қоғамы Корпоративтік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Шайсұлтанұлы             қаржыландыру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Шаңбаев                - "Қазақойл" ұлттық мұнайгаз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Төремұрат Досбайұлы      жабық акционерлік қоғамы Мұнай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жаңа техника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Жолдасов               - "Қазақойл" ұлттық мұнайгаз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Едіге Бақтығалиұлы       жабық акционерлік қоғамы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жобалары департаментінің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менеждері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Оразаева               - "Қазақойл" ұлттық мұнайгаз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Сәуле Бақтиярқызы        жабық акционерлік қоғамы Геология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геофизика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Қайыров                - "ҚазТрансОйл" мұнай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Ғали Бақытжанұлы         жөніндегі"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еңбекті қорғау және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секторының бас менеджері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Крис Бренден           - "ОКИОК" компаниясының мұнайдың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төгілуін жою жөніндегі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Майлыбаев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 Молдахметұлы 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өртке қарсы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Сәдуев Орынбасар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қойнауын қорғау комитетінің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қойнауын қорғау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Жәкенов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Манат Сейфоллаұлы       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мемлекеттік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сараптама басқармасының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Бекқалиев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Сағидолла Хамитұлы       ресурстар және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Каспий және мұнайгазбен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ластау проблемалары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үйлестірушісі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Чумак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Григорьевич     шаруашылығы министрлігінің Орман,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балық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балық ресурстары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Еренов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Аян Айдарұлы             министрлігінің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сауда-экономикалық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атташесі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Сүйесінов              - Қазақстан Республикасы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Амантай Кемелұлы         жөніндегі агенттігінің аға менеджері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Қожыбаев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Мұратұлы           жоспарлау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Инвестициялық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бағдарламаларын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инвестициялық жобаларды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Ердебай 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Дәурен Иманжанұлы        жоспарлау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Инвестициялық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бағдарламаларын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инвестициялық жобаларды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 маманы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Майкл Биддисон         - "Хаглер Баи Сервис"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 Азия және Қазақстан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аймақтық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тобына қажеттілікке қарай шетел компанияларының, ғылыми-зерттеу және жобалау институттарының өкілдерін жұмысқа тарту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Республикасының Энергетика, индустрия және сауда министріне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