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25ce" w14:textId="3ff2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1999 жылғы астықтың сақталуын қамтамасыз ету жөніндегі кейбір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30 шілде N 116-ө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1999 жылғы астықтың сақталуын қамтамасыз етуге бағытталған іс-шараларды жүзеге асыру бойынша Қазақстан Республикасы мемлекеттік органдарының іс-қимылын үйлестіруді қамтамасыз ету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құрамда жұмыс тобы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орталық және жергілікті атқарушы органдардың: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астық компанияларының және "Азық-түлік келісімшарт корпорациясы" жабық акционерлік қоғамының ауыл шаруашылығы тауарын өндірушілерінен астық сатып алуға бағытталған ақшасының уақытында қайтарылуы;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желілік элеваторлар мен астық қабылдау пункттеріндегі мемлекеттік ресурстар мен мемлекеттік резервтегі астықты есепке алудың, сақтаудың және өткізудің белгіленген тәртібінің сақталуын бақылау;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астықтың республика шегінен тыс заңсыз әкетілуі фактілерін табу, анықтау және жолын кесу жөніндегі құрылымдық бөлімшелердің қызметін үйлестіру бойынша өзара іс-қимылын жүзеге асыруын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Жұмыс тобы осы өкімнің атқарылу барысы туралы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Үкіметін ай сайын хабардар етіп отырсын.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Облыстардың, Астана және Алматы қалаларының әкімдеріне жұмыс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топтарын ұйымдастыру және осы секілді міндеттерді шешу үшін оларды басқару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әкімдердің бірінші орынбасарларына жүктеу ұсынылсын.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1999 жылғы 30 шілдедегі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N 116-ө өкіміне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1999 жылғы астықтың сақталуын бақылауды жүзеге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үшін Қазақстан Республикасының мемлекеттік басқару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органдарының іс-қимылын үйлестіру жөніндегі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тобының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Нүкенов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Маратқали Ордабайұлы    Мемлекеттік кіріс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Кеден комитетінің төрағасы,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жетекші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Кузьменко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Сергей Михайлович       Мемлекеттік кіріс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Салық полициясы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төрағасының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орынбасары, жетекшінің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Дружинин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Анатолий Михайлович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Константинов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Анатолий Васильевич     Бас прокурорының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Отто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Иван Иванович           Ішкі істер 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Айтжанов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Дулат Нүлиұлы          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Досаев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Ерболат Асқарбекұлы     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сауда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Құлмаханов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Шалбай                  Төтенше жағдайлар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агенттігінің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Радостовец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Николай Владимирович    Табиғи монополияларды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және бәсекені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жөніндегі агенттігінің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Смағұлов              - "Азық-түлік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Нұрлан Еркебұланұлы     корпорациясы"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басқармасының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Ильяшенко             - "Республикалық астық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Юрий Михайлович         сараптамасы" РМК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Қасымбеков Б.А.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