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20b" w14:textId="33a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"Қару-жарақ" республикалық мемлекеттік кәсіпорнын жан-жақты тексеру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9 қыркүйек N 127-ө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"Қару-жарақ" республикалық мемлекеттік кәсіпорнының 1998 жылғы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жылдың бірінші жарты жылдығындағы қаржы-шаруашылық қызметін жан-жақты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ұйымдастыру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Темірбек Сабыржан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Мерханұлы                  Қаржы министрлігі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комитетінің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әлеуеттік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министрліктер мен ведомстволарды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ревизиялау бөлімінің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қазынашысы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Әбділманов Марат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Мейірханұлы                қауіпсіздік комитеті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Рыспаев Абылай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Еркінбайұлы               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V департаменті бөлім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Сәтпаев Марат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Қабылтайұлы    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Салық полициясы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ерекше маңызды істер жөніндегі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1 қарашаға дейін мерзімде "Қару-жарақ" республикалық мемлекеттік кәсіпорнының 1998 жылғы және 1999 жылдың 1 жарты жылдығындағы қаржы-шаруашылық қызметін жан-жақты тексерсін және нәтижелері туралы Қазақстан Республикасының Үкіметіне баяндасын.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Жүктелген міндеттерді орындау үшін жұмыс тобының Алматы қаласының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органдарымен және орталық атқарушы органдардың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бөлімшелерінен мүдделі мәселелер бойынша қажетті ақпаратты, ұсыныстар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қорытындыларды алуға, сондай-ақ белгіленген тәртіппен жұмысқа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мамандарды тартуға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Аталған өкімнің атқарылуын бақылау Премьер-Министрдің Кеңсесіне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