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222a" w14:textId="7ec2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және жетекші Араб Қорларынан және Ислам Даму Банкінен тұратын Үйлестіру тобының арасында "Дөңгелек стол" өткізу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14 қыркүйек N 131-ө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басым жобаларын қаржыландыру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ынтымақтастықты жандандыру және инвестициялар тарту мәселелері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Үкіметі мен жетекші Араб Қорларынан және Ислам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Даму Банкінен тұратын Үйлестіру тобының арасында "Дөңгелек стол"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ұйымдастыру және өткізу 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Жұмыс тобы мына құрамда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Қуанышев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Дулат Оразбекұлы     Инвестициялар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агенттігінің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Солодченко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Роман Владимирович   Экономикалық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жөніндегі агенттігінің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Сәйденов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Әнуар Ғалимоллаұлы   Қаржы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Бейсембетов        - Ұлттық Банк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Ескендір Қалықбекұлы орынбасары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Досаев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Ерболат Әскербекұлы  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сауда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Тілеужанов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Мейрамғали          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Шөпшекбайұлы         министрлігі Өнеркәсіп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Смағұлов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Ағыбай Дінкенұлы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Халықаралық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ынтымақтастық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директорының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Баталов            - "Қазақстандық инвестицияларға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Асқар Болатұлы       жәрдемдесу орталығы"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кәсіпорынның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Ердебай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Дәурен Иманжанұлы    Экономикалық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жөніндегі агенттігінің бас маманы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жұмыс нәтижелері туралы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Үкіметіне 1999 жылғы 15 қарашаға дейін мерзімде баяндасын.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өкімнің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Кеңсесіне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