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7fac" w14:textId="e457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Қырғыз Республикасы арасындағы шекаралық өткел туралы келісімнің жобасын әзірлеу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18 қыркүйек N 133-ө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мен Қырғыз Республикасы арасында шекаралық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өткел туралы келісімнің жобасын әзірлеу жөніндегі жұмыстың тиімділігін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жақсарту 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Кәрібжанов                - Қазақстан Республикасының Көлік,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Қайрат Сәлімұлы             коммуникациялар және туризм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Смирнов                   -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Анатолий Владимирович       істер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Котлов                   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Андрей Николаевич           министрлігі Заңдар және халықаралық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құқық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Отто                      - Қазақстан Республикасының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Иван Иванович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Берқалиев                 - Қазақстан Республикасының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Құсайын Иманғалиұлы         қауіпсіздік комитеті Шекаралық қызмет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директорының бірінші орынбасары -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штабының бастығы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Тильга                    - Қазақстан Республикасы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Андрей Константинович       жоспарлау жөніндегі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Мемлекеттік инвестициялар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бағдарламасын жоспарлау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бастығының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 1999 жылғы 10 қазанға дейінгі мерзімде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Премьер-Министрдің Кеңсесіне Қазақстан Республикасы мен Қырғыз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арасындағы шекаралық өткел туралы келісімнің әзірленген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жобасын ұсынсын.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