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16c0" w14:textId="c0e1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1 сәуірдегі N 59 өкіміне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1999 жылғы 20 қыркүйектегі N 134 Өкімі.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Премьер-Министрінің 1998 жылғы 1 сәуірдегі N 59 өкіміне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"Байқоңыр" кешеніне түгендеу жүргізу жөніндегі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Бауыржан Сейфоллаұлы Тойбазаров - Қазақстан Республикасы Қаржы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Мемлекеттік мүлік және жекешелендіру комитеті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орынбасары, тең төраға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Мейрамкүл Алтынбекқызы Жүзбаева -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Мемлекеттік мүлік және жекешелендіру комитеті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орынбасары, тең төраға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Асқар Құлмұхамбетұлы Өртембаев пен Евгений Евгеньевич Доминов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комиссияның көрсетілген құрамынан шығарылсын.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