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d402b" w14:textId="47d40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көлік және энергетика салаларындағы төлем жасамау проблемаларын шешу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1999 жылғы 28 қазан N 152-ө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көлік және энергетика салаларындағы төлем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жасамау проблемаларын шешу мақсатында: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Қазақстан Республикасының көлік және энергетика салаларындағы төлем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жасамау проблемаларын шешудің тетігін әзірлеу жөніндегі жұмыс комиссиясы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мына құрамда құрылсын: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Ахметов Даниал       - Қазақстан Республикасы Премьер-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Кенжетайұлы            Министрінің орынбасары, төраға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Бектасов Әбен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Ағыбайұлы              Мемлекеттік кіріс вице-министрі,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төрағаның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Бүркітбаев Серік     - Қазақстан Республикасының Көлік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Мінуарұлы              коммуникациялар 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Есенбаев Мәжит       - Қазақстан Республикасының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Төлеубекұлы            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Қарағұсова Гүлжан    - Қазақстан Республикасының Парламенті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Жәнпейісқызы           Сенатының депутаты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Күлекеев Жақсыбек    - Қазақстан Республикасының Экономика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Әбдрахметұлы           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Тәжияқов             - Қазақстан Республикасы Ұлттық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Бисенғали              Банкінің басқармасы төрағасының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Шамғалиұлы             орынбасары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Школьник             -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Владимир Сергеевич     Энергетика, индустрия және сауда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Шоқпытов Андар       - Қазақстан Республикасының Премьер-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Мәулешұлы              Министрі Кеңсесі Аймақтық даму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кадр бөлімінің меңгерушісі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Кәрменов Берік       - "Тимей" қаржы-өнеркәсіп компаниясы"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Молдрахманұлы          жауапкершілігі шектеулі серіктестігінің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президенті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Сағдиева Раушан      - "Қазақстан Халықтық Жинақ Банкі"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Мақтайқызы             ААҚ басқармасы төрағасының бірінші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Жүсірова Нина        - "Қазкоммерцбанк" ААҚ басқармасы төрағасының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Аронқызы               орынбасары (келісім бойынша)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Зайыров Марат        - "Туран Әлем Банк" ААҚ басқармасы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Молдашев Төлеген     - "Центр Кредит Банк" ААҚ басқармасы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Закарияұлы             төрағасының бірінші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Рамазанов Серікжан   - "Темірбанк" ААҚ басқармасы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Мінайдарұлы           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Жұмыс тобы бір ай мерзімде Қазақстан Республикасының көлік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энергетика салаларында төлем жасамауды өтеудің тетігін іске асыру жөніндегі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Үкімет шешімдерінің жобасын табыс етсін.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Икебаева А.Ж.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