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6b00" w14:textId="61d6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Жапония Эксимбанкінің несиелік желісін "Қарағандының металлургиялық комбинатындағы кокс газын тазарту цехының құрылысы" ТОКМS-426 келісімшартынан "Кеңқияқ-Атырау мұнай құбырының құрылысы" жобасына қайта ресімдеу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13 қараша N 159-ө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Жапония Эксимбанкінің несиелік желісін "Қарағандының металлургиялық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комбинатындағы кокс газын тазарту цехының құрылысы" ТОКМS-426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келісімшартынан (бұдан әрі - ТОКМS-426 келісімшарты) "Кеңқияқ-Атырау"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 құбырының құрылысы" жобасына қайта ресімдеу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министрі, басшы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 Ахметжанұлы      Экономика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Сәйденов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 Ғалимоллаұлы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Данияр Рүстемұлы       вице-министрі -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жекешелендіру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Құзытбаева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Ажар Қилымбекқызы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Ізтілеуов            - "Қазақстан Эксимбанкі"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Бейсенбай Ізтілеуұлы  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Қазақстан Республикасының Әділет министрлігі апталық мерзімде ТОКМS-426 келісімшартына оның күшіне ену мәселесі жөнінде заңдық сараптама жасасын және кокс газын тазарту цехын салудан бас тартуға байланысты рәсімдер кезінде Қазақстан Республикасының мүдделерін құқықтық қорғауды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апталық мерзімде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ТОКМS-426 келісімшарты бойынша "Itochu Corporation" фирмасы мен "NKK"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фирмасының ТОКМS-426 келісімшарты жөніндегі шығындарына сараптама жасасын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Республикасына төлеуге тиісті сома туралы қорытындыны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Үкіметіне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