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7170" w14:textId="8247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 жөнелту алдындағы инспекциялау бойынша жұмысты ұйымдастыру жөніндегі қажетті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22 қараша N 163-ө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кеден шекарасы арқылы өтетін импортталатын тауарлардың жекелеген түрлерінің кедендік құнын айқындау жөніндегі процесті жетілдіру және негізделген кедендік төлемдер мен салықтардың есептелуін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Мемлекеттік кіріс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Энергетика, индустрия және сауда министрлігімен бірлесіп кедендік бағалаудың халықаралық принциптерінің негізінде Қазақстан Республикасына импортталатын тауарлардың жекелеген түрлерінің құнын айқындау (тиеу алдындағы инспекция) жөніндегі тәртіпті әзірлесін және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оны алдын ала Қазақстан Республикасының Энергетика, индустрия және сауда министрлігімен және басқа да мүдделі мемлекеттік органдарымен келісіп тиеу алдындағы инспекцияға жататын импортталатын тауарлардың тізбесін айқындасын;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тауарларды кедендік бағалаудың халықаралық принциптеріне сәйкес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айқындау мәселелері бойынша қызметтер көрсететін тәуелсіз консультанттарды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іріктеу жөнінде ашық тендер дайындасын және өткізсін.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өкімнің іске асырылуын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