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c6fd" w14:textId="97cc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Жеңіл және тамақ өнеркәсібі ұйымдарын қолдау жөніндегі одан арғы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29 қараша N 168-ө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1998 жылғы 30 қыркүйектегі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халқына Жолдауында көзделген отандық тауар өндірушілерді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шараларды одан әрі іске асыру және импортты алмастыру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Владимир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сауда 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 Жақсыбек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Әбдірахметұлы             Экономика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Келімбетов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Нематұлы           Стратегиялық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Смайылов Әлихан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Асқанұлы                  Статистика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Жуланова Людмила        - Премьер-Министр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Аркадьевна                Өндірістік бөлімі секторының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Есентүгелов Арыстан     - "Экономикалық зерттеулер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Есентүгелұлы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   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Скандарбек   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Өмірбекұлы                "Машина жасау" көпсалалы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ғылыми-технологиялық орталығының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Шарманов Төрегелді     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Шарманұлы                 ғылым министрлігі тамақ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Дауранов Шәміл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Әбділұлы     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Усманова Фахра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Анасовна     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Марзилович Ольга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Алексеевна                индустрия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Марков Валерий          - "Экономикалық зерттеулер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Диевич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кәсіпорнының бөлім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Сағынтаев Бақытжан      - "Шағын бизнесті дамыту қоры"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Әбдірұлы                 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Рыспанов Нұрлан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Бектасұлы    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жеңіл және тамақ өнеркәсібі ұйымдарын қолдау жөніндегі шаралардың жоспарын әзірлесін және Қазақстан Республикасы Премьер-Министрінің орынбасары Д.К.Ахметовтің қарауына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тәртіппен орталық атқарушы органдардың және өзге де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ұйымдардың мамандарын жұмысқа қатыстыру үшін тарту құқығы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өз құзыретінің шегінде Қазақстан Республикасының орталық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жергілікті атқарушы органдарынан қажетті ақпаратты сұратып алу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жылдың 1 наурызына дейін мерзімде импортты алмастыру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бағдарламасының жобасын әзірлесін және белгіленген тәртіппен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Д.К.Ахметовке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