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d9e1" w14:textId="242d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1999 жылғы 12 шілдедегі N 104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10 желтоқсан N 175-ө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"Бағдарламаларды (жобаларды) қаржыландыру (кредиттеу)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бюджеттен берілген қаражаттың мақсатты пайдаланылуын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тексерудің жекелеген мәселелері" туралы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1999 жылғы 12 шілдедегі N 104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R990104_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өкімінің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