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23af" w14:textId="6902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санитарлық-эпидемиологиялық сараптауды жақсарту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30 желтоқсан N 181-ө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денсаулығы" мемлекеттік бағдарламасын жүзеге асыру, елімізде санитарлық-эпидемиологиялық ахуалды жақсарту және мемлекеттік санитарлық-эпидемиологиялық қызмет органдары жұмысының тиімділігін арттыру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 ісі жөніндегі агенттігі: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"Халықтың санитарлық-эпидемиологиялық салауаттылығы туралы" Қазақстан Республикасының Заңына сәйкес санитарлық-эпидемиологиялық сараптаманың тиімділігін арттыру жөнінде қосымша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 да мүдделі министрліктермен және ведомстволармен бірлесіп, оларды халықаралық талаптарға сәйкес келтіру мақсатында, санитарлық-эпидемиологиялық сараптама мәселелері жөніндегі нормативтік құқықтық актілерді пысықтауды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санитарлық-эпидемиологиялық сараптама мәселелері туралы деректердің ақпараттық базасы бар компьютерлік бағдарламасын құру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сауда, Ауыл шаруашылығы, Мемлекеттік кіріс, Көлік және коммуникациялар министрліктері мемлекеттік санитарлық-эпидемиологиялық қызмет органдарын ақпараттандыруды және олардың лауазымды адамдарының санитарлық-эпидемиологиялық сараптама мәселелеріне қатысты мәселелерді шешуге қатысуын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Мемлекеттік кіріс министрлігі эпидемиологиялық, санитарлық-гигиеналық және радиациялық жағынан ықтимал қауіпті жүктерді кедендік ресімдеу кезінде мемлекеттік санитарлық-эпидемиологиялық қызметтің лауазымды тұлғаларының санитарлық-эпидемиологиялық сараптама жүргізуіне жәрдемдессін.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Табиғи монополияларды реттеу, бәсекелестікті қорғау және шағын бизнесті қолдау жөніндегі агенттігі (келісім бойынша) мемлекеттік санитарлық-эпидемиологиялық қызмет органдарының шағын бизнес объектілерінде санитарлық-эпидемиологиялық сараптама жүргізуіне жәрдемдессін.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Облыстардың, Астана және Алматы қалаларының әкімдері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санитарлық-эпидемиологиялық қызмет органдары жүргізетін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санитарлық-эпидемиологиялық сараптаманы ұйымдастыру жөнінде кезек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күттіретін ұйымдастырушылық шараларын әзірлесін, бекітсін және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өкімнің орындалуын бақылау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 ісі жөніндегі агенттігіне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