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9eeb8" w14:textId="3f9ee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облысының мамандандырылған ауданаралық экономикалық сотының өтiнiшi бойынша, "Салық және бюджетке төленетiн басқа да мiндеттi төлемдер туралы" Қазақстан Республикасы Кодексiнiң (Салық кодексiнiң) 53-бабы 1-тармағының және Қазақстан Республикасы Yкiметiнiң 2002 жылғы 25 мамырдағы N 569 қаулысымен бекiтiлген, Салық төлеушiнiң билiк етуi шектелген мүлкiн салық берешегi есебiне сату жөнiнде мамандандырылған аукцион өткiзу ережесiнiң 13-тармағының конституциялылығын тексеру туралы</w:t>
      </w:r>
    </w:p>
    <w:p>
      <w:pPr>
        <w:spacing w:after="0"/>
        <w:ind w:left="0"/>
        <w:jc w:val="both"/>
      </w:pPr>
      <w:r>
        <w:rPr>
          <w:rFonts w:ascii="Times New Roman"/>
          <w:b w:val="false"/>
          <w:i w:val="false"/>
          <w:color w:val="000000"/>
          <w:sz w:val="28"/>
        </w:rPr>
        <w:t>Қазақстан Республикасы Кеңесінің 2004 жылғы 15 сәуірдегі N 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Конституциялық Кеңесi, Төраға Ю.А.Хитрин, Кеңес мүшелерi Қ.Ә.Әбiшев, Қ.Ж.Балтабаев, С.Ф.Бычкова, А.Есенжанов, А.К.Котов және Қ.Ә.Омарханов қатысқан құрамда, мыналардың:
</w:t>
      </w:r>
    </w:p>
    <w:p>
      <w:pPr>
        <w:spacing w:after="0"/>
        <w:ind w:left="0"/>
        <w:jc w:val="both"/>
      </w:pPr>
      <w:r>
        <w:rPr>
          <w:rFonts w:ascii="Times New Roman"/>
          <w:b w:val="false"/>
          <w:i w:val="false"/>
          <w:color w:val="000000"/>
          <w:sz w:val="28"/>
        </w:rPr>
        <w:t>
      Республика Жоғарғы Сотының судьясы Ю.А.Пономаренко,
</w:t>
      </w:r>
      <w:r>
        <w:br/>
      </w:r>
      <w:r>
        <w:rPr>
          <w:rFonts w:ascii="Times New Roman"/>
          <w:b w:val="false"/>
          <w:i w:val="false"/>
          <w:color w:val="000000"/>
          <w:sz w:val="28"/>
        </w:rPr>
        <w:t>
      Республика Бас Прокурорының орынбасары А.Қ.Дауылбаевтың,
</w:t>
      </w:r>
      <w:r>
        <w:br/>
      </w:r>
      <w:r>
        <w:rPr>
          <w:rFonts w:ascii="Times New Roman"/>
          <w:b w:val="false"/>
          <w:i w:val="false"/>
          <w:color w:val="000000"/>
          <w:sz w:val="28"/>
        </w:rPr>
        <w:t>
      Республика Әдiлет вице-министрi Ж.Қ.Асановтың,
</w:t>
      </w:r>
      <w:r>
        <w:br/>
      </w:r>
      <w:r>
        <w:rPr>
          <w:rFonts w:ascii="Times New Roman"/>
          <w:b w:val="false"/>
          <w:i w:val="false"/>
          <w:color w:val="000000"/>
          <w:sz w:val="28"/>
        </w:rPr>
        <w:t>
      Республика Қаржы министрлiгiнiң Салық комитетi төрағасының орынбасары Ә.Б.Базарбаеваның қатысуымен,
</w:t>
      </w:r>
    </w:p>
    <w:p>
      <w:pPr>
        <w:spacing w:after="0"/>
        <w:ind w:left="0"/>
        <w:jc w:val="both"/>
      </w:pPr>
      <w:r>
        <w:rPr>
          <w:rFonts w:ascii="Times New Roman"/>
          <w:b w:val="false"/>
          <w:i w:val="false"/>
          <w:color w:val="000000"/>
          <w:sz w:val="28"/>
        </w:rPr>
        <w:t>
      өзiнiң ашық отырысында, Қостанай облысының мамандандырылған ауданаралық экономикалық сотының, "Салық және бюджетке төленетiн басқа да мiндеттi төлемдер туралы" Қазақстан Республикасы Кодексiнiң (Салық кодексiнiң) 
</w:t>
      </w:r>
      <w:r>
        <w:rPr>
          <w:rFonts w:ascii="Times New Roman"/>
          <w:b w:val="false"/>
          <w:i w:val="false"/>
          <w:color w:val="000000"/>
          <w:sz w:val="28"/>
        </w:rPr>
        <w:t xml:space="preserve"> 53-бабының </w:t>
      </w:r>
      <w:r>
        <w:rPr>
          <w:rFonts w:ascii="Times New Roman"/>
          <w:b w:val="false"/>
          <w:i w:val="false"/>
          <w:color w:val="000000"/>
          <w:sz w:val="28"/>
        </w:rPr>
        <w:t>
 1-тармағын және Қазақстан Республикасы Үкiметiнiң 2002 жылғы 25 мамырдағы N 569 
</w:t>
      </w:r>
      <w:r>
        <w:rPr>
          <w:rFonts w:ascii="Times New Roman"/>
          <w:b w:val="false"/>
          <w:i w:val="false"/>
          <w:color w:val="000000"/>
          <w:sz w:val="28"/>
        </w:rPr>
        <w:t xml:space="preserve"> қаулысымен </w:t>
      </w:r>
      <w:r>
        <w:rPr>
          <w:rFonts w:ascii="Times New Roman"/>
          <w:b w:val="false"/>
          <w:i w:val="false"/>
          <w:color w:val="000000"/>
          <w:sz w:val="28"/>
        </w:rPr>
        <w:t>
 бекiтiлген, Салық төлеушiнiң билiк етуi шектелген мүлкiн салық берешегi есебiне сату жөнiнде мамандандырылған аукцион өткiзу ережесiнiң 
</w:t>
      </w:r>
      <w:r>
        <w:rPr>
          <w:rFonts w:ascii="Times New Roman"/>
          <w:b w:val="false"/>
          <w:i w:val="false"/>
          <w:color w:val="000000"/>
          <w:sz w:val="28"/>
        </w:rPr>
        <w:t xml:space="preserve"> 13-тармағын </w:t>
      </w:r>
      <w:r>
        <w:rPr>
          <w:rFonts w:ascii="Times New Roman"/>
          <w:b w:val="false"/>
          <w:i w:val="false"/>
          <w:color w:val="000000"/>
          <w:sz w:val="28"/>
        </w:rPr>
        <w:t>
 конституциялық емес деп тану жөнiндегi ұсынысын қарады.
</w:t>
      </w:r>
      <w:r>
        <w:br/>
      </w:r>
      <w:r>
        <w:rPr>
          <w:rFonts w:ascii="Times New Roman"/>
          <w:b w:val="false"/>
          <w:i w:val="false"/>
          <w:color w:val="000000"/>
          <w:sz w:val="28"/>
        </w:rPr>
        <w:t>
      Қолдағы бар материалдарды, соның iшiнде сарапшы - Қазақ гуманитарлық-заң университетiнiң азаматтық құқық және процесс кафедрасының меңгерушiсi, заң ғылымының кандидаты М.Қ.Өмiрқұловтың қорытындысын зерделеп, баяндамашы - Конституциялық Кеңестiң мүшесi А.Есенжановтың хабарлауын және отырысқа қатысушылардың сөздерiн тыңдап, 
</w:t>
      </w:r>
      <w:r>
        <w:rPr>
          <w:rFonts w:ascii="Times New Roman"/>
          <w:b/>
          <w:i w:val="false"/>
          <w:color w:val="000000"/>
          <w:sz w:val="28"/>
        </w:rPr>
        <w:t>
Қазақстан Республикасының Конституциялық Кеңесi мынаны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анықтады: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Конституциялық Кеңесi Қостанай облысының мамандандырылған ауданаралық экономикалық сотының (бұдан әрi - сот), Қазақстан Республикасы Үкiметiнiң 2002 жылғы 25 мамырдағы N 569 
</w:t>
      </w:r>
      <w:r>
        <w:rPr>
          <w:rFonts w:ascii="Times New Roman"/>
          <w:b w:val="false"/>
          <w:i w:val="false"/>
          <w:color w:val="000000"/>
          <w:sz w:val="28"/>
        </w:rPr>
        <w:t xml:space="preserve"> қаулысымен </w:t>
      </w:r>
      <w:r>
        <w:rPr>
          <w:rFonts w:ascii="Times New Roman"/>
          <w:b w:val="false"/>
          <w:i w:val="false"/>
          <w:color w:val="000000"/>
          <w:sz w:val="28"/>
        </w:rPr>
        <w:t>
 бекiтiлген, Салық төлеушiнiң билiк етуi шектелген мүлкiн салық берешегi есебiне сату жөнiнде мамандандырылған аукцион өткiзу ережесiнiң (бұдан әрi - Ереже) 
</w:t>
      </w:r>
      <w:r>
        <w:rPr>
          <w:rFonts w:ascii="Times New Roman"/>
          <w:b w:val="false"/>
          <w:i w:val="false"/>
          <w:color w:val="000000"/>
          <w:sz w:val="28"/>
        </w:rPr>
        <w:t xml:space="preserve"> 13-тармағын </w:t>
      </w:r>
      <w:r>
        <w:rPr>
          <w:rFonts w:ascii="Times New Roman"/>
          <w:b w:val="false"/>
          <w:i w:val="false"/>
          <w:color w:val="000000"/>
          <w:sz w:val="28"/>
        </w:rPr>
        <w:t>
 конституциялық емес деп тану жөнiндегi ұсынысын конституциялық iс жүргiзуге қабылдады.
</w:t>
      </w:r>
      <w:r>
        <w:br/>
      </w:r>
      <w:r>
        <w:rPr>
          <w:rFonts w:ascii="Times New Roman"/>
          <w:b w:val="false"/>
          <w:i w:val="false"/>
          <w:color w:val="000000"/>
          <w:sz w:val="28"/>
        </w:rPr>
        <w:t>
      Қазақстан Республикасы Президентiнiң "Қазақстан Республикасының Конституциялық Кеңесi туралы" конституциялық заң күшi бар Жарлығының 
</w:t>
      </w:r>
      <w:r>
        <w:rPr>
          <w:rFonts w:ascii="Times New Roman"/>
          <w:b w:val="false"/>
          <w:i w:val="false"/>
          <w:color w:val="000000"/>
          <w:sz w:val="28"/>
        </w:rPr>
        <w:t xml:space="preserve"> 21-бабы </w:t>
      </w:r>
      <w:r>
        <w:rPr>
          <w:rFonts w:ascii="Times New Roman"/>
          <w:b w:val="false"/>
          <w:i w:val="false"/>
          <w:color w:val="000000"/>
          <w:sz w:val="28"/>
        </w:rPr>
        <w:t>
 3-тармағының 1) тармақшасына сәйкес, өтiнiш субъектiсi өтiнiштiң көлемiн ұлғайту - сондай-ақ "Салық және бюджетке төленетiн басқа да мiндеттi төлемдер туралы" Қазақстан Республикасы Кодексiнiң (Салық кодексiнiң) 
</w:t>
      </w:r>
      <w:r>
        <w:rPr>
          <w:rFonts w:ascii="Times New Roman"/>
          <w:b w:val="false"/>
          <w:i w:val="false"/>
          <w:color w:val="000000"/>
          <w:sz w:val="28"/>
        </w:rPr>
        <w:t xml:space="preserve"> 53-бабы </w:t>
      </w:r>
      <w:r>
        <w:rPr>
          <w:rFonts w:ascii="Times New Roman"/>
          <w:b w:val="false"/>
          <w:i w:val="false"/>
          <w:color w:val="000000"/>
          <w:sz w:val="28"/>
        </w:rPr>
        <w:t>
 1-тармағының конституциялылығын да тексеру туралы өтiнiшiн мәлiмдеген.
</w:t>
      </w:r>
      <w:r>
        <w:br/>
      </w:r>
      <w:r>
        <w:rPr>
          <w:rFonts w:ascii="Times New Roman"/>
          <w:b w:val="false"/>
          <w:i w:val="false"/>
          <w:color w:val="000000"/>
          <w:sz w:val="28"/>
        </w:rPr>
        <w:t>
      Азамат A.Тiлеуiмбетовтiң сатып алу-сату шартын орындауға мәжбүрлеу және құжаттарды талап етiп алдыру туралы "Қостанай қозғалтқыштар жөндеу зауыты" ЖШС-ке (бұдан әрi - "ҚҚЖЗ" ЖШС) қойған талап-арызы, сондай-ақ сатып алу-сату шартын жарамсыз мәмiле деп тану туралы "ҚҚЖЗ" ЖШС-тiң қарсы талап-арызы бойынша соттың iс жүргiзуiнде жатқан азаматтық iс Конституциялық Кеңеске жүгiнуге себеп болған.
</w:t>
      </w:r>
      <w:r>
        <w:br/>
      </w:r>
      <w:r>
        <w:rPr>
          <w:rFonts w:ascii="Times New Roman"/>
          <w:b w:val="false"/>
          <w:i w:val="false"/>
          <w:color w:val="000000"/>
          <w:sz w:val="28"/>
        </w:rPr>
        <w:t>
      Сот ұсынысынан келiп шығатыны, "ҚҚЖЗ" ЖШС-тiң салық берешегi болғандықтан, Салық кодексiне сай мүлкiне билiк етуi шектелiп, содан соң мүлкi ашық мамандандырылған аукционда сатуға қойылған, азамат A.Тiлеуiмбетов оның жеңiмпазы деп танылған. "ҚҚЖЗ" ЖШС-тiң аукцион нәтижесi бойынша сатып алу-сату шартын жасасудан бас тартуына байланысты, оған Ережеге сәйкес әрекет еткен салық қызметiнiң органы қол қойған. Бұл аталған Ереженiң 
</w:t>
      </w:r>
      <w:r>
        <w:rPr>
          <w:rFonts w:ascii="Times New Roman"/>
          <w:b w:val="false"/>
          <w:i w:val="false"/>
          <w:color w:val="000000"/>
          <w:sz w:val="28"/>
        </w:rPr>
        <w:t xml:space="preserve"> 13-тармағына </w:t>
      </w:r>
      <w:r>
        <w:rPr>
          <w:rFonts w:ascii="Times New Roman"/>
          <w:b w:val="false"/>
          <w:i w:val="false"/>
          <w:color w:val="000000"/>
          <w:sz w:val="28"/>
        </w:rPr>
        <w:t>
 сай, егер аукционның өткiзiлетiн күнi, уақыты және орны туралы хабардар етiлген сатушы немесе оның заңды не уәкiлеттi өкiлi аукционға келмесе, онда аукцион оның қатысуынсыз өткiзiледi, ал сатып алу-сату шартын оның атынан салық қызметiнiң органы жасайды. Мемлекеттiк органның бұл өкiлеттiгi Салық кодексiнiң 
</w:t>
      </w:r>
      <w:r>
        <w:rPr>
          <w:rFonts w:ascii="Times New Roman"/>
          <w:b w:val="false"/>
          <w:i w:val="false"/>
          <w:color w:val="000000"/>
          <w:sz w:val="28"/>
        </w:rPr>
        <w:t xml:space="preserve"> 53-бабының </w:t>
      </w:r>
      <w:r>
        <w:rPr>
          <w:rFonts w:ascii="Times New Roman"/>
          <w:b w:val="false"/>
          <w:i w:val="false"/>
          <w:color w:val="000000"/>
          <w:sz w:val="28"/>
        </w:rPr>
        <w:t>
 1-тармағынан келiп туындайды, оған сәйкес салық органдары салық төлеушінің келісімінсіз оның мүлкінен өндіріп алуды жүргізуге құқылы.
</w:t>
      </w:r>
      <w:r>
        <w:br/>
      </w:r>
      <w:r>
        <w:rPr>
          <w:rFonts w:ascii="Times New Roman"/>
          <w:b w:val="false"/>
          <w:i w:val="false"/>
          <w:color w:val="000000"/>
          <w:sz w:val="28"/>
        </w:rPr>
        <w:t>
      Соттың пiкiрiнше, сатушының еркiнен тыс сатып алу-сату шартын жасауға және соттан тыс тәртiппен мүлiктен айыруға салық қызметiнiң органына мүмкiншiлiк беретiн, Салық кодексiнiң 
</w:t>
      </w:r>
      <w:r>
        <w:rPr>
          <w:rFonts w:ascii="Times New Roman"/>
          <w:b w:val="false"/>
          <w:i w:val="false"/>
          <w:color w:val="000000"/>
          <w:sz w:val="28"/>
        </w:rPr>
        <w:t xml:space="preserve"> 53-бабының </w:t>
      </w:r>
      <w:r>
        <w:rPr>
          <w:rFonts w:ascii="Times New Roman"/>
          <w:b w:val="false"/>
          <w:i w:val="false"/>
          <w:color w:val="000000"/>
          <w:sz w:val="28"/>
        </w:rPr>
        <w:t>
 1-тармағы және Ереженiң 
</w:t>
      </w:r>
      <w:r>
        <w:rPr>
          <w:rFonts w:ascii="Times New Roman"/>
          <w:b w:val="false"/>
          <w:i w:val="false"/>
          <w:color w:val="000000"/>
          <w:sz w:val="28"/>
        </w:rPr>
        <w:t xml:space="preserve"> 13-тармағы </w:t>
      </w:r>
      <w:r>
        <w:rPr>
          <w:rFonts w:ascii="Times New Roman"/>
          <w:b w:val="false"/>
          <w:i w:val="false"/>
          <w:color w:val="000000"/>
          <w:sz w:val="28"/>
        </w:rPr>
        <w:t>
 Конституцияның 
</w:t>
      </w:r>
      <w:r>
        <w:rPr>
          <w:rFonts w:ascii="Times New Roman"/>
          <w:b w:val="false"/>
          <w:i w:val="false"/>
          <w:color w:val="000000"/>
          <w:sz w:val="28"/>
        </w:rPr>
        <w:t xml:space="preserve"> 26-бабы </w:t>
      </w:r>
      <w:r>
        <w:rPr>
          <w:rFonts w:ascii="Times New Roman"/>
          <w:b w:val="false"/>
          <w:i w:val="false"/>
          <w:color w:val="000000"/>
          <w:sz w:val="28"/>
        </w:rPr>
        <w:t>
 1, 2 және 3-тармақтарының, 
</w:t>
      </w:r>
      <w:r>
        <w:rPr>
          <w:rFonts w:ascii="Times New Roman"/>
          <w:b w:val="false"/>
          <w:i w:val="false"/>
          <w:color w:val="000000"/>
          <w:sz w:val="28"/>
        </w:rPr>
        <w:t xml:space="preserve"> 39-бабы </w:t>
      </w:r>
      <w:r>
        <w:rPr>
          <w:rFonts w:ascii="Times New Roman"/>
          <w:b w:val="false"/>
          <w:i w:val="false"/>
          <w:color w:val="000000"/>
          <w:sz w:val="28"/>
        </w:rPr>
        <w:t>
 3-тармағының ережелерiне қайшы келедi.
</w:t>
      </w:r>
      <w:r>
        <w:br/>
      </w:r>
      <w:r>
        <w:rPr>
          <w:rFonts w:ascii="Times New Roman"/>
          <w:b w:val="false"/>
          <w:i w:val="false"/>
          <w:color w:val="000000"/>
          <w:sz w:val="28"/>
        </w:rPr>
        <w:t>
      "Салық және бюджетке төленетiн басқа да мiндеттi төлемдер туралы" Республика Кодексiнiң (Салық кодексiнiң) 
</w:t>
      </w:r>
      <w:r>
        <w:rPr>
          <w:rFonts w:ascii="Times New Roman"/>
          <w:b w:val="false"/>
          <w:i w:val="false"/>
          <w:color w:val="000000"/>
          <w:sz w:val="28"/>
        </w:rPr>
        <w:t xml:space="preserve"> 53-бабы </w:t>
      </w:r>
      <w:r>
        <w:rPr>
          <w:rFonts w:ascii="Times New Roman"/>
          <w:b w:val="false"/>
          <w:i w:val="false"/>
          <w:color w:val="000000"/>
          <w:sz w:val="28"/>
        </w:rPr>
        <w:t>
 1-тармағының және Қазақстан Республикасы Үкiметiнiң 2002 жылғы 25 мамырдағы N 569 
</w:t>
      </w:r>
      <w:r>
        <w:rPr>
          <w:rFonts w:ascii="Times New Roman"/>
          <w:b w:val="false"/>
          <w:i w:val="false"/>
          <w:color w:val="000000"/>
          <w:sz w:val="28"/>
        </w:rPr>
        <w:t xml:space="preserve"> қаулысымен </w:t>
      </w:r>
      <w:r>
        <w:rPr>
          <w:rFonts w:ascii="Times New Roman"/>
          <w:b w:val="false"/>
          <w:i w:val="false"/>
          <w:color w:val="000000"/>
          <w:sz w:val="28"/>
        </w:rPr>
        <w:t>
 бекiтiлген, Салық төлеушiнiң билiк етуi шектелген мүлкiн салық берешегi есебiне сату жөнiнде мамандандырылған аукцион өткiзу ережесiнiң 
</w:t>
      </w:r>
      <w:r>
        <w:rPr>
          <w:rFonts w:ascii="Times New Roman"/>
          <w:b w:val="false"/>
          <w:i w:val="false"/>
          <w:color w:val="000000"/>
          <w:sz w:val="28"/>
        </w:rPr>
        <w:t xml:space="preserve"> 13-тармағының </w:t>
      </w:r>
      <w:r>
        <w:rPr>
          <w:rFonts w:ascii="Times New Roman"/>
          <w:b w:val="false"/>
          <w:i w:val="false"/>
          <w:color w:val="000000"/>
          <w:sz w:val="28"/>
        </w:rPr>
        <w:t>
 конституциялылығын тексере отырып, 
</w:t>
      </w:r>
      <w:r>
        <w:rPr>
          <w:rFonts w:ascii="Times New Roman"/>
          <w:b/>
          <w:i w:val="false"/>
          <w:color w:val="000000"/>
          <w:sz w:val="28"/>
        </w:rPr>
        <w:t>
Қазақстан Республикасының Конституциялық Кеңесi
</w:t>
      </w:r>
      <w:r>
        <w:rPr>
          <w:rFonts w:ascii="Times New Roman"/>
          <w:b w:val="false"/>
          <w:i w:val="false"/>
          <w:color w:val="000000"/>
          <w:sz w:val="28"/>
        </w:rPr>
        <w:t>
 тиiстi конституциялық нормаларды мынадай жүйелi талдауды негiзге алды.
</w:t>
      </w:r>
      <w:r>
        <w:br/>
      </w:r>
      <w:r>
        <w:rPr>
          <w:rFonts w:ascii="Times New Roman"/>
          <w:b w:val="false"/>
          <w:i w:val="false"/>
          <w:color w:val="000000"/>
          <w:sz w:val="28"/>
        </w:rPr>
        <w:t>
      Республика Конституциясының 
</w:t>
      </w:r>
      <w:r>
        <w:rPr>
          <w:rFonts w:ascii="Times New Roman"/>
          <w:b w:val="false"/>
          <w:i w:val="false"/>
          <w:color w:val="000000"/>
          <w:sz w:val="28"/>
        </w:rPr>
        <w:t xml:space="preserve"> 26-бабына </w:t>
      </w:r>
      <w:r>
        <w:rPr>
          <w:rFonts w:ascii="Times New Roman"/>
          <w:b w:val="false"/>
          <w:i w:val="false"/>
          <w:color w:val="000000"/>
          <w:sz w:val="28"/>
        </w:rPr>
        <w:t>
 сәйкес "Қазақстан Республикасының азаматтары заңды түрде алған қандай да болсын мүлкiн жеке меншiгiнде ұстай алады" (1-тармақ) және "меншiк ... құқығына заңмен кепiлдiк берiледi" (2-тармақ). 
</w:t>
      </w:r>
      <w:r>
        <w:rPr>
          <w:rFonts w:ascii="Times New Roman"/>
          <w:b w:val="false"/>
          <w:i w:val="false"/>
          <w:color w:val="000000"/>
          <w:sz w:val="28"/>
        </w:rPr>
        <w:t xml:space="preserve"> 26-баптың </w:t>
      </w:r>
      <w:r>
        <w:rPr>
          <w:rFonts w:ascii="Times New Roman"/>
          <w:b w:val="false"/>
          <w:i w:val="false"/>
          <w:color w:val="000000"/>
          <w:sz w:val="28"/>
        </w:rPr>
        <w:t>
 2-тармағымен көзделген меншiк құқығы ешбiр жағдайда да шектелмеуге тиiс (Негiзгi Заңның 
</w:t>
      </w:r>
      <w:r>
        <w:rPr>
          <w:rFonts w:ascii="Times New Roman"/>
          <w:b w:val="false"/>
          <w:i w:val="false"/>
          <w:color w:val="000000"/>
          <w:sz w:val="28"/>
        </w:rPr>
        <w:t xml:space="preserve"> 39-бабының </w:t>
      </w:r>
      <w:r>
        <w:rPr>
          <w:rFonts w:ascii="Times New Roman"/>
          <w:b w:val="false"/>
          <w:i w:val="false"/>
          <w:color w:val="000000"/>
          <w:sz w:val="28"/>
        </w:rPr>
        <w:t>
 3-тармағы). Бұл конституциялық ережелер мүлiкке ие болудың құқықтық тұрғыда заңдылығын көздейдi, меншiк иесiнiң заңды құқықтарын кiмнiң де болсын заңсыз араласуынан қорғауға және меншiкке қол сұғылмауын қамтамасыз етуге бағытталған.
</w:t>
      </w:r>
      <w:r>
        <w:br/>
      </w:r>
      <w:r>
        <w:rPr>
          <w:rFonts w:ascii="Times New Roman"/>
          <w:b w:val="false"/>
          <w:i w:val="false"/>
          <w:color w:val="000000"/>
          <w:sz w:val="28"/>
        </w:rPr>
        <w:t>
      Конституцияның 
</w:t>
      </w:r>
      <w:r>
        <w:rPr>
          <w:rFonts w:ascii="Times New Roman"/>
          <w:b w:val="false"/>
          <w:i w:val="false"/>
          <w:color w:val="000000"/>
          <w:sz w:val="28"/>
        </w:rPr>
        <w:t xml:space="preserve"> 26-бабының </w:t>
      </w:r>
      <w:r>
        <w:rPr>
          <w:rFonts w:ascii="Times New Roman"/>
          <w:b w:val="false"/>
          <w:i w:val="false"/>
          <w:color w:val="000000"/>
          <w:sz w:val="28"/>
        </w:rPr>
        <w:t>
 3-тармағы, соттың шешiмiнсiз ешкiмдi де өз мүлкiнен айыруға болмайды деп белгiлейдi. Бұл ереже меншiк құқығын қорғау кепiлдiгiн көздейдi, ол абсолюттi болып табылмайды және меншiктi иелiктен айыру кезiнде мiндеттi түрде алдын-ала сот шешiмi болуын көздемейдi, өйткенi Конституцияның 
</w:t>
      </w:r>
      <w:r>
        <w:rPr>
          <w:rFonts w:ascii="Times New Roman"/>
          <w:b w:val="false"/>
          <w:i w:val="false"/>
          <w:color w:val="000000"/>
          <w:sz w:val="28"/>
        </w:rPr>
        <w:t xml:space="preserve"> 39-бабының </w:t>
      </w:r>
      <w:r>
        <w:rPr>
          <w:rFonts w:ascii="Times New Roman"/>
          <w:b w:val="false"/>
          <w:i w:val="false"/>
          <w:color w:val="000000"/>
          <w:sz w:val="28"/>
        </w:rPr>
        <w:t>
 3-тармағына сәйкес мұндай құқықты заңмен шектеуге жол берiледi. Нақты мүлiктiк құқықты заңмен көзделген реттерде шектеу, азаматтық-құқықтық қатынастарда да, жария-құқық аясында да заңды болып табылады. Мұндай құқықтық позиция Конституциялық Кеңестiң 2000 жылғы 16 маусымдағы 
</w:t>
      </w:r>
      <w:r>
        <w:rPr>
          <w:rFonts w:ascii="Times New Roman"/>
          <w:b w:val="false"/>
          <w:i w:val="false"/>
          <w:color w:val="000000"/>
          <w:sz w:val="28"/>
        </w:rPr>
        <w:t xml:space="preserve"> N 6/2 </w:t>
      </w:r>
      <w:r>
        <w:rPr>
          <w:rFonts w:ascii="Times New Roman"/>
          <w:b w:val="false"/>
          <w:i w:val="false"/>
          <w:color w:val="000000"/>
          <w:sz w:val="28"/>
        </w:rPr>
        <w:t>
 және 2000 жылғы 20 желтоқсандағы N 21/2 
</w:t>
      </w:r>
      <w:r>
        <w:rPr>
          <w:rFonts w:ascii="Times New Roman"/>
          <w:b w:val="false"/>
          <w:i w:val="false"/>
          <w:color w:val="000000"/>
          <w:sz w:val="28"/>
        </w:rPr>
        <w:t xml:space="preserve"> қаулыларында </w:t>
      </w:r>
      <w:r>
        <w:rPr>
          <w:rFonts w:ascii="Times New Roman"/>
          <w:b w:val="false"/>
          <w:i w:val="false"/>
          <w:color w:val="000000"/>
          <w:sz w:val="28"/>
        </w:rPr>
        <w:t>
 бiлдiрiлген.
</w:t>
      </w:r>
      <w:r>
        <w:br/>
      </w:r>
      <w:r>
        <w:rPr>
          <w:rFonts w:ascii="Times New Roman"/>
          <w:b w:val="false"/>
          <w:i w:val="false"/>
          <w:color w:val="000000"/>
          <w:sz w:val="28"/>
        </w:rPr>
        <w:t>
      Конституцияның 
</w:t>
      </w:r>
      <w:r>
        <w:rPr>
          <w:rFonts w:ascii="Times New Roman"/>
          <w:b w:val="false"/>
          <w:i w:val="false"/>
          <w:color w:val="000000"/>
          <w:sz w:val="28"/>
        </w:rPr>
        <w:t xml:space="preserve"> 6-бабының </w:t>
      </w:r>
      <w:r>
        <w:rPr>
          <w:rFonts w:ascii="Times New Roman"/>
          <w:b w:val="false"/>
          <w:i w:val="false"/>
          <w:color w:val="000000"/>
          <w:sz w:val="28"/>
        </w:rPr>
        <w:t>
 2-тармағына сай "меншiк мiндет жүктейді, оны пайдалану сонымен қатар қоғам игiлiгiне де қызмет етуге тиіс. Меншiк субъектiлерi мен объектiлерi, меншiк иелерiнiң өз құқықтарын жүзеге асыру көлемi мен шектерi, оларды қорғау кепiлдiктерi заңмен белгiленедi". Айқындаушы маңызға ие бұл конституциялық нормалар 
</w:t>
      </w:r>
      <w:r>
        <w:rPr>
          <w:rFonts w:ascii="Times New Roman"/>
          <w:b w:val="false"/>
          <w:i w:val="false"/>
          <w:color w:val="000000"/>
          <w:sz w:val="28"/>
        </w:rPr>
        <w:t xml:space="preserve"> Негiзгi Заңның </w:t>
      </w:r>
      <w:r>
        <w:rPr>
          <w:rFonts w:ascii="Times New Roman"/>
          <w:b w:val="false"/>
          <w:i w:val="false"/>
          <w:color w:val="000000"/>
          <w:sz w:val="28"/>
        </w:rPr>
        <w:t>
 "Жалпы ережелер" деп аталатын I бөлiмiнде орналасқанын атап өткен жөн, өйткенi олар меншiк қатынастарын құқықтық реттеудiң негiзгi принциптерi мен бастауларын бекiтедi (Конституциялық Кеңестiң 2000 жылғы 7 маусымдағы 
</w:t>
      </w:r>
      <w:r>
        <w:rPr>
          <w:rFonts w:ascii="Times New Roman"/>
          <w:b w:val="false"/>
          <w:i w:val="false"/>
          <w:color w:val="000000"/>
          <w:sz w:val="28"/>
        </w:rPr>
        <w:t xml:space="preserve"> N 4/2 </w:t>
      </w:r>
      <w:r>
        <w:rPr>
          <w:rFonts w:ascii="Times New Roman"/>
          <w:b w:val="false"/>
          <w:i w:val="false"/>
          <w:color w:val="000000"/>
          <w:sz w:val="28"/>
        </w:rPr>
        <w:t>
 қаулысы).
</w:t>
      </w:r>
      <w:r>
        <w:br/>
      </w:r>
      <w:r>
        <w:rPr>
          <w:rFonts w:ascii="Times New Roman"/>
          <w:b w:val="false"/>
          <w:i w:val="false"/>
          <w:color w:val="000000"/>
          <w:sz w:val="28"/>
        </w:rPr>
        <w:t>
      Конституция, заңды түрде белгiленген салықтарды, алымдарды және өзге де мiндеттi төлемдердi төлеу әркiмнiң борышы әрi мiндетi екенiн көздейдi 
</w:t>
      </w:r>
      <w:r>
        <w:rPr>
          <w:rFonts w:ascii="Times New Roman"/>
          <w:b w:val="false"/>
          <w:i w:val="false"/>
          <w:color w:val="000000"/>
          <w:sz w:val="28"/>
        </w:rPr>
        <w:t xml:space="preserve"> (35-бап) </w:t>
      </w:r>
      <w:r>
        <w:rPr>
          <w:rFonts w:ascii="Times New Roman"/>
          <w:b w:val="false"/>
          <w:i w:val="false"/>
          <w:color w:val="000000"/>
          <w:sz w:val="28"/>
        </w:rPr>
        <w:t>
; әркiм Қазақстан Республикасының Конституциясын және заңдарын сақтауға мiндеттi (
</w:t>
      </w:r>
      <w:r>
        <w:rPr>
          <w:rFonts w:ascii="Times New Roman"/>
          <w:b w:val="false"/>
          <w:i w:val="false"/>
          <w:color w:val="000000"/>
          <w:sz w:val="28"/>
        </w:rPr>
        <w:t xml:space="preserve"> 34-баптың </w:t>
      </w:r>
      <w:r>
        <w:rPr>
          <w:rFonts w:ascii="Times New Roman"/>
          <w:b w:val="false"/>
          <w:i w:val="false"/>
          <w:color w:val="000000"/>
          <w:sz w:val="28"/>
        </w:rPr>
        <w:t>
 1-тармағы). Бұл баяндалған конституциялық нормалар салық төлеушiлердiң барлығын 
</w:t>
      </w:r>
      <w:r>
        <w:rPr>
          <w:rFonts w:ascii="Times New Roman"/>
          <w:b w:val="false"/>
          <w:i w:val="false"/>
          <w:color w:val="000000"/>
          <w:sz w:val="28"/>
        </w:rPr>
        <w:t xml:space="preserve"> Негiзгi Заң </w:t>
      </w:r>
      <w:r>
        <w:rPr>
          <w:rFonts w:ascii="Times New Roman"/>
          <w:b w:val="false"/>
          <w:i w:val="false"/>
          <w:color w:val="000000"/>
          <w:sz w:val="28"/>
        </w:rPr>
        <w:t>
 нұсқамаларына қатаң түрде сәйкес iс-әрекет жасауға, яғни Республика заңдарымен белгiленген салықтарды, алымдарды және өзге де мiндеттi төлемдердi төлеуге мiндеттейдi.
</w:t>
      </w:r>
      <w:r>
        <w:br/>
      </w:r>
      <w:r>
        <w:rPr>
          <w:rFonts w:ascii="Times New Roman"/>
          <w:b w:val="false"/>
          <w:i w:val="false"/>
          <w:color w:val="000000"/>
          <w:sz w:val="28"/>
        </w:rPr>
        <w:t>
      Салықтық құқық қатынастары жария-құқықтық сипатқа ие, ал салық заңнамасы салық және бюджетке төленетiн өзге де мiндеттi төлемдердi белгiлеу, енгiзу, есептеу тәртiбi және төлеу жөнiндегi билiк қатынастарын, сондай-ақ, мемлекет пен салық төлеушiнiң арасындағы салық мiндеттемелерiн орындауға байланысты қатынастарды реттейдi.
</w:t>
      </w:r>
      <w:r>
        <w:br/>
      </w:r>
      <w:r>
        <w:rPr>
          <w:rFonts w:ascii="Times New Roman"/>
          <w:b w:val="false"/>
          <w:i w:val="false"/>
          <w:color w:val="000000"/>
          <w:sz w:val="28"/>
        </w:rPr>
        <w:t>
      Салық кодексiнде көзделген салық әкiмгершiлiгi, салық төлеушiлердiң салық заңнамасын тиiстi түрде орындауы жөнiндегi шараларды назарда ұстайды, салықтардың және өзге де мiндеттi төлемдердiң толық әрi уақытылы аударылуын қамтамасыз етуге бағытталған механизмдердi белгiлейдi.
</w:t>
      </w:r>
      <w:r>
        <w:br/>
      </w:r>
      <w:r>
        <w:rPr>
          <w:rFonts w:ascii="Times New Roman"/>
          <w:b w:val="false"/>
          <w:i w:val="false"/>
          <w:color w:val="000000"/>
          <w:sz w:val="28"/>
        </w:rPr>
        <w:t>
      Салық кодексiнiң 
</w:t>
      </w:r>
      <w:r>
        <w:rPr>
          <w:rFonts w:ascii="Times New Roman"/>
          <w:b w:val="false"/>
          <w:i w:val="false"/>
          <w:color w:val="000000"/>
          <w:sz w:val="28"/>
        </w:rPr>
        <w:t xml:space="preserve"> 53-бабының </w:t>
      </w:r>
      <w:r>
        <w:rPr>
          <w:rFonts w:ascii="Times New Roman"/>
          <w:b w:val="false"/>
          <w:i w:val="false"/>
          <w:color w:val="000000"/>
          <w:sz w:val="28"/>
        </w:rPr>
        <w:t>
 1-тармағында бекiтiлген, салық төлеушiнiң - заңды тұлғаның және жеке кәсiпкердiң банк шоттарында ақшасы, қолма-қол ақшасы және дебиторларының банк шоттарында ақшасы болмаған жағдайларда салық органдарының оның келiсiмiнсiз салық берешегiнiң сомасы шегiнде салық төлеушiнiң билiк ету шектелген мүлкiнен өндiрiп алуды жүргiзуге құқығы осындай шаралардың бiрi болып табылады. Салық кодексiнiң бұл нормасы Конституцияның 
</w:t>
      </w:r>
      <w:r>
        <w:rPr>
          <w:rFonts w:ascii="Times New Roman"/>
          <w:b w:val="false"/>
          <w:i w:val="false"/>
          <w:color w:val="000000"/>
          <w:sz w:val="28"/>
        </w:rPr>
        <w:t xml:space="preserve"> 35-бабын </w:t>
      </w:r>
      <w:r>
        <w:rPr>
          <w:rFonts w:ascii="Times New Roman"/>
          <w:b w:val="false"/>
          <w:i w:val="false"/>
          <w:color w:val="000000"/>
          <w:sz w:val="28"/>
        </w:rPr>
        <w:t>
 жүзеге асыруға қаратылған.
</w:t>
      </w:r>
      <w:r>
        <w:br/>
      </w:r>
      <w:r>
        <w:rPr>
          <w:rFonts w:ascii="Times New Roman"/>
          <w:b w:val="false"/>
          <w:i w:val="false"/>
          <w:color w:val="000000"/>
          <w:sz w:val="28"/>
        </w:rPr>
        <w:t>
      Салықтар, алымдар және өзге де мiндеттi төлемдер, сондай-ақ салық әкiмгершiлiгi мәселелерiн реттейтiн заңдарды Конституцияның 
</w:t>
      </w:r>
      <w:r>
        <w:rPr>
          <w:rFonts w:ascii="Times New Roman"/>
          <w:b w:val="false"/>
          <w:i w:val="false"/>
          <w:color w:val="000000"/>
          <w:sz w:val="28"/>
        </w:rPr>
        <w:t xml:space="preserve"> 61-бабы </w:t>
      </w:r>
      <w:r>
        <w:rPr>
          <w:rFonts w:ascii="Times New Roman"/>
          <w:b w:val="false"/>
          <w:i w:val="false"/>
          <w:color w:val="000000"/>
          <w:sz w:val="28"/>
        </w:rPr>
        <w:t>
 3-тармағының 4) тармақшасына сәйкес Парламент шығарады. Заң шығарушы заңдарда конституциялық нормаларды мәжбүрлеп қамтамасыз етуге және орындатуға бағытталған нормаларды, және осыдан келiп туындайтын меншiк иесiнiң құқықтарын шектеулердi белгiлеуге хақылы.
</w:t>
      </w:r>
      <w:r>
        <w:br/>
      </w:r>
      <w:r>
        <w:rPr>
          <w:rFonts w:ascii="Times New Roman"/>
          <w:b w:val="false"/>
          <w:i w:val="false"/>
          <w:color w:val="000000"/>
          <w:sz w:val="28"/>
        </w:rPr>
        <w:t>
      Салық төлеушiнiң мүлкiн, Салық кодексiнiң 
</w:t>
      </w:r>
      <w:r>
        <w:rPr>
          <w:rFonts w:ascii="Times New Roman"/>
          <w:b w:val="false"/>
          <w:i w:val="false"/>
          <w:color w:val="000000"/>
          <w:sz w:val="28"/>
        </w:rPr>
        <w:t xml:space="preserve"> 53-бабының </w:t>
      </w:r>
      <w:r>
        <w:rPr>
          <w:rFonts w:ascii="Times New Roman"/>
          <w:b w:val="false"/>
          <w:i w:val="false"/>
          <w:color w:val="000000"/>
          <w:sz w:val="28"/>
        </w:rPr>
        <w:t>
 1-тармағымен және соған негiзделген Ереженiң 
</w:t>
      </w:r>
      <w:r>
        <w:rPr>
          <w:rFonts w:ascii="Times New Roman"/>
          <w:b w:val="false"/>
          <w:i w:val="false"/>
          <w:color w:val="000000"/>
          <w:sz w:val="28"/>
        </w:rPr>
        <w:t xml:space="preserve"> 13-тармағымен </w:t>
      </w:r>
      <w:r>
        <w:rPr>
          <w:rFonts w:ascii="Times New Roman"/>
          <w:b w:val="false"/>
          <w:i w:val="false"/>
          <w:color w:val="000000"/>
          <w:sz w:val="28"/>
        </w:rPr>
        <w:t>
 бекiтiлген тәртiппен алып қою Конституцияның 
</w:t>
      </w:r>
      <w:r>
        <w:rPr>
          <w:rFonts w:ascii="Times New Roman"/>
          <w:b w:val="false"/>
          <w:i w:val="false"/>
          <w:color w:val="000000"/>
          <w:sz w:val="28"/>
        </w:rPr>
        <w:t xml:space="preserve"> 26-бабы </w:t>
      </w:r>
      <w:r>
        <w:rPr>
          <w:rFonts w:ascii="Times New Roman"/>
          <w:b w:val="false"/>
          <w:i w:val="false"/>
          <w:color w:val="000000"/>
          <w:sz w:val="28"/>
        </w:rPr>
        <w:t>
 3-тармағының ережелерiне қайшы болмайды. Бұл жағдайда салық төлеушiнiң мүлкi, 
</w:t>
      </w:r>
      <w:r>
        <w:rPr>
          <w:rFonts w:ascii="Times New Roman"/>
          <w:b w:val="false"/>
          <w:i w:val="false"/>
          <w:color w:val="000000"/>
          <w:sz w:val="28"/>
        </w:rPr>
        <w:t xml:space="preserve"> Негiзгi Заңның </w:t>
      </w:r>
      <w:r>
        <w:rPr>
          <w:rFonts w:ascii="Times New Roman"/>
          <w:b w:val="false"/>
          <w:i w:val="false"/>
          <w:color w:val="000000"/>
          <w:sz w:val="28"/>
        </w:rPr>
        <w:t>
 және 
</w:t>
      </w:r>
      <w:r>
        <w:rPr>
          <w:rFonts w:ascii="Times New Roman"/>
          <w:b w:val="false"/>
          <w:i w:val="false"/>
          <w:color w:val="000000"/>
          <w:sz w:val="28"/>
        </w:rPr>
        <w:t xml:space="preserve"> Салық кодексiнiң </w:t>
      </w:r>
      <w:r>
        <w:rPr>
          <w:rFonts w:ascii="Times New Roman"/>
          <w:b w:val="false"/>
          <w:i w:val="false"/>
          <w:color w:val="000000"/>
          <w:sz w:val="28"/>
        </w:rPr>
        <w:t>
 талаптарына орай оның төлеуге мiндеттi болған салық берешегi есебiне айналдырылады.
</w:t>
      </w:r>
      <w:r>
        <w:br/>
      </w:r>
      <w:r>
        <w:rPr>
          <w:rFonts w:ascii="Times New Roman"/>
          <w:b w:val="false"/>
          <w:i w:val="false"/>
          <w:color w:val="000000"/>
          <w:sz w:val="28"/>
        </w:rPr>
        <w:t>
      Ереже негiзiнде өткiзiлетiн, салық төлеушiнiң билiк етуi шектелген мүлкiн салық берешегi есебiне сату жөнiндегi мамандандырылған аукцион, терiс пиғылды салық төлеушiлерге қолданылатын, салық берешегiн мәжбүрлеп өндiрудiң заңмен көзделген шарасы болып табылады. Ереже Салық кодексiнiң 
</w:t>
      </w:r>
      <w:r>
        <w:rPr>
          <w:rFonts w:ascii="Times New Roman"/>
          <w:b w:val="false"/>
          <w:i w:val="false"/>
          <w:color w:val="000000"/>
          <w:sz w:val="28"/>
        </w:rPr>
        <w:t xml:space="preserve"> 53  </w:t>
      </w:r>
      <w:r>
        <w:rPr>
          <w:rFonts w:ascii="Times New Roman"/>
          <w:b w:val="false"/>
          <w:i w:val="false"/>
          <w:color w:val="000000"/>
          <w:sz w:val="28"/>
        </w:rPr>
        <w:t>
 және 
</w:t>
      </w:r>
      <w:r>
        <w:rPr>
          <w:rFonts w:ascii="Times New Roman"/>
          <w:b w:val="false"/>
          <w:i w:val="false"/>
          <w:color w:val="000000"/>
          <w:sz w:val="28"/>
        </w:rPr>
        <w:t xml:space="preserve"> 54-баптарының </w:t>
      </w:r>
      <w:r>
        <w:rPr>
          <w:rFonts w:ascii="Times New Roman"/>
          <w:b w:val="false"/>
          <w:i w:val="false"/>
          <w:color w:val="000000"/>
          <w:sz w:val="28"/>
        </w:rPr>
        <w:t>
 тиiстi ережелерi негiзiнде Республика Үкiметiнiң қаулысымен бекiтiлген.
</w:t>
      </w:r>
      <w:r>
        <w:br/>
      </w:r>
      <w:r>
        <w:rPr>
          <w:rFonts w:ascii="Times New Roman"/>
          <w:b w:val="false"/>
          <w:i w:val="false"/>
          <w:color w:val="000000"/>
          <w:sz w:val="28"/>
        </w:rPr>
        <w:t>
      Мүдделi адамдардың салық қызметi органдары мен оның лауазымды адамдарының iс-әрекетiне барлық жағдайларда да соңынан сотқа шағымдана алатынын атап өткен жөн, сот олардың заңдылығын тексерiп, қорытынды шешiм қабылдайды. Бұл ереже әркiмнiң, заңмен кепiлдiк берiлген және қамтамасыз етiлген, өз құқықтары мен бостандықтарының сот арқылы қорғалуына құқығы туралы Республика Конституциясының 
</w:t>
      </w:r>
      <w:r>
        <w:rPr>
          <w:rFonts w:ascii="Times New Roman"/>
          <w:b w:val="false"/>
          <w:i w:val="false"/>
          <w:color w:val="000000"/>
          <w:sz w:val="28"/>
        </w:rPr>
        <w:t xml:space="preserve"> 13-бабының </w:t>
      </w:r>
      <w:r>
        <w:rPr>
          <w:rFonts w:ascii="Times New Roman"/>
          <w:b w:val="false"/>
          <w:i w:val="false"/>
          <w:color w:val="000000"/>
          <w:sz w:val="28"/>
        </w:rPr>
        <w:t>
 2-тармағынан туындайды.
</w:t>
      </w:r>
      <w:r>
        <w:br/>
      </w:r>
      <w:r>
        <w:rPr>
          <w:rFonts w:ascii="Times New Roman"/>
          <w:b w:val="false"/>
          <w:i w:val="false"/>
          <w:color w:val="000000"/>
          <w:sz w:val="28"/>
        </w:rPr>
        <w:t>
      Сатып алушының мүлiктi, өзiнiң салық мiндеттемелерiн орындамаған салық төлеушiнiң атынан сатып алу-сату шартын салық органы жасаған мамандандырылған аукционда сатып алуына келер болсақ, мұндай сатып алуды заңды деп есептеген жөн, өйткенi сатып алушының мүлiкке деген меншiк құқығы заңмен және соған сәйкес келетiн нормативтiк құқықтық актiмен көзделген негiзде және тәртiппен пайда болады. Соған байланысты жаңа меншiк иесiнiң құқықтық өкiлеттiгi заңды, ол Конституцияның 
</w:t>
      </w:r>
      <w:r>
        <w:rPr>
          <w:rFonts w:ascii="Times New Roman"/>
          <w:b w:val="false"/>
          <w:i w:val="false"/>
          <w:color w:val="000000"/>
          <w:sz w:val="28"/>
        </w:rPr>
        <w:t xml:space="preserve"> 26-бабының </w:t>
      </w:r>
      <w:r>
        <w:rPr>
          <w:rFonts w:ascii="Times New Roman"/>
          <w:b w:val="false"/>
          <w:i w:val="false"/>
          <w:color w:val="000000"/>
          <w:sz w:val="28"/>
        </w:rPr>
        <w:t>
 1-тармағына сәйкес келедi.
</w:t>
      </w:r>
      <w:r>
        <w:br/>
      </w:r>
      <w:r>
        <w:rPr>
          <w:rFonts w:ascii="Times New Roman"/>
          <w:b w:val="false"/>
          <w:i w:val="false"/>
          <w:color w:val="000000"/>
          <w:sz w:val="28"/>
        </w:rPr>
        <w:t>
      Баяндалғанның негiзiнде, Қазақстан Республикасы Конституциясының 
</w:t>
      </w:r>
      <w:r>
        <w:rPr>
          <w:rFonts w:ascii="Times New Roman"/>
          <w:b w:val="false"/>
          <w:i w:val="false"/>
          <w:color w:val="000000"/>
          <w:sz w:val="28"/>
        </w:rPr>
        <w:t xml:space="preserve"> 72-бабының </w:t>
      </w:r>
      <w:r>
        <w:rPr>
          <w:rFonts w:ascii="Times New Roman"/>
          <w:b w:val="false"/>
          <w:i w:val="false"/>
          <w:color w:val="000000"/>
          <w:sz w:val="28"/>
        </w:rPr>
        <w:t>
 2-тармағын, Қазақстан Республикасы Президентiнiң "Қазақстан Республикасының Конституциялық Кеңесi туралы" конституциялық заң күшi бар Жарлығының 
</w:t>
      </w:r>
      <w:r>
        <w:rPr>
          <w:rFonts w:ascii="Times New Roman"/>
          <w:b w:val="false"/>
          <w:i w:val="false"/>
          <w:color w:val="000000"/>
          <w:sz w:val="28"/>
        </w:rPr>
        <w:t xml:space="preserve"> 17-бабы </w:t>
      </w:r>
      <w:r>
        <w:rPr>
          <w:rFonts w:ascii="Times New Roman"/>
          <w:b w:val="false"/>
          <w:i w:val="false"/>
          <w:color w:val="000000"/>
          <w:sz w:val="28"/>
        </w:rPr>
        <w:t>
 4-тармағының 1) тармақшасын, 
</w:t>
      </w:r>
      <w:r>
        <w:rPr>
          <w:rFonts w:ascii="Times New Roman"/>
          <w:b w:val="false"/>
          <w:i w:val="false"/>
          <w:color w:val="000000"/>
          <w:sz w:val="28"/>
        </w:rPr>
        <w:t xml:space="preserve"> 31-33 </w:t>
      </w:r>
      <w:r>
        <w:rPr>
          <w:rFonts w:ascii="Times New Roman"/>
          <w:b w:val="false"/>
          <w:i w:val="false"/>
          <w:color w:val="000000"/>
          <w:sz w:val="28"/>
        </w:rPr>
        <w:t>
, 
</w:t>
      </w:r>
      <w:r>
        <w:rPr>
          <w:rFonts w:ascii="Times New Roman"/>
          <w:b w:val="false"/>
          <w:i w:val="false"/>
          <w:color w:val="000000"/>
          <w:sz w:val="28"/>
        </w:rPr>
        <w:t xml:space="preserve"> 37-баптарын </w:t>
      </w:r>
      <w:r>
        <w:rPr>
          <w:rFonts w:ascii="Times New Roman"/>
          <w:b w:val="false"/>
          <w:i w:val="false"/>
          <w:color w:val="000000"/>
          <w:sz w:val="28"/>
        </w:rPr>
        <w:t>
 және 
</w:t>
      </w:r>
      <w:r>
        <w:rPr>
          <w:rFonts w:ascii="Times New Roman"/>
          <w:b w:val="false"/>
          <w:i w:val="false"/>
          <w:color w:val="000000"/>
          <w:sz w:val="28"/>
        </w:rPr>
        <w:t xml:space="preserve"> 41-бабы </w:t>
      </w:r>
      <w:r>
        <w:rPr>
          <w:rFonts w:ascii="Times New Roman"/>
          <w:b w:val="false"/>
          <w:i w:val="false"/>
          <w:color w:val="000000"/>
          <w:sz w:val="28"/>
        </w:rPr>
        <w:t>
 1-тармағының 2) тармақшасын басшылыққа алып, 
</w:t>
      </w:r>
      <w:r>
        <w:rPr>
          <w:rFonts w:ascii="Times New Roman"/>
          <w:b/>
          <w:i w:val="false"/>
          <w:color w:val="000000"/>
          <w:sz w:val="28"/>
        </w:rPr>
        <w:t>
Қазақстан Республикасының Конституциялық Кеңесi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w:t>
      </w:r>
      <w:r>
        <w:rPr>
          <w:rFonts w:ascii="Times New Roman"/>
          <w:b w:val="false"/>
          <w:i w:val="false"/>
          <w:color w:val="000000"/>
          <w:sz w:val="28"/>
        </w:rPr>
        <w:t>
 "Салық және бюджетке төленетiн басқа да мiндеттi төлемдер туралы" Қазақстан Республикасы Кодексiнiң (Салық кодексiнiң) 
</w:t>
      </w:r>
      <w:r>
        <w:rPr>
          <w:rFonts w:ascii="Times New Roman"/>
          <w:b w:val="false"/>
          <w:i w:val="false"/>
          <w:color w:val="000000"/>
          <w:sz w:val="28"/>
        </w:rPr>
        <w:t xml:space="preserve"> 53-бабының </w:t>
      </w:r>
      <w:r>
        <w:rPr>
          <w:rFonts w:ascii="Times New Roman"/>
          <w:b w:val="false"/>
          <w:i w:val="false"/>
          <w:color w:val="000000"/>
          <w:sz w:val="28"/>
        </w:rPr>
        <w:t>
 1-тармағы және Қазақстан Республикасы Yкiметiнiң 2002 жылғы 25 мамырдағы N 569 
</w:t>
      </w:r>
      <w:r>
        <w:rPr>
          <w:rFonts w:ascii="Times New Roman"/>
          <w:b w:val="false"/>
          <w:i w:val="false"/>
          <w:color w:val="000000"/>
          <w:sz w:val="28"/>
        </w:rPr>
        <w:t xml:space="preserve"> қаулысымен </w:t>
      </w:r>
      <w:r>
        <w:rPr>
          <w:rFonts w:ascii="Times New Roman"/>
          <w:b w:val="false"/>
          <w:i w:val="false"/>
          <w:color w:val="000000"/>
          <w:sz w:val="28"/>
        </w:rPr>
        <w:t>
 бекiтiлген, Салық төлеушiнiң билiк етуi шектелген мүлкiн салық берешегi есебiне сату жөнiнде мамандандырылған аукцион өткiзу ережесiнiң 
</w:t>
      </w:r>
      <w:r>
        <w:rPr>
          <w:rFonts w:ascii="Times New Roman"/>
          <w:b w:val="false"/>
          <w:i w:val="false"/>
          <w:color w:val="000000"/>
          <w:sz w:val="28"/>
        </w:rPr>
        <w:t xml:space="preserve"> 13-тармағы </w:t>
      </w:r>
      <w:r>
        <w:rPr>
          <w:rFonts w:ascii="Times New Roman"/>
          <w:b w:val="false"/>
          <w:i w:val="false"/>
          <w:color w:val="000000"/>
          <w:sz w:val="28"/>
        </w:rPr>
        <w:t>
 Республика Конституциясына сәйкес деп танылсын.
</w:t>
      </w:r>
      <w:r>
        <w:br/>
      </w:r>
      <w:r>
        <w:rPr>
          <w:rFonts w:ascii="Times New Roman"/>
          <w:b w:val="false"/>
          <w:i w:val="false"/>
          <w:color w:val="000000"/>
          <w:sz w:val="28"/>
        </w:rPr>
        <w:t>
</w:t>
      </w:r>
      <w:r>
        <w:rPr>
          <w:rFonts w:ascii="Times New Roman"/>
          <w:b/>
          <w:i w:val="false"/>
          <w:color w:val="000000"/>
          <w:sz w:val="28"/>
        </w:rPr>
        <w:t>
2.
</w:t>
      </w:r>
      <w:r>
        <w:rPr>
          <w:rFonts w:ascii="Times New Roman"/>
          <w:b w:val="false"/>
          <w:i w:val="false"/>
          <w:color w:val="000000"/>
          <w:sz w:val="28"/>
        </w:rPr>
        <w:t>
 Қазақстан Республикасы Конституциясының 
</w:t>
      </w:r>
      <w:r>
        <w:rPr>
          <w:rFonts w:ascii="Times New Roman"/>
          <w:b w:val="false"/>
          <w:i w:val="false"/>
          <w:color w:val="000000"/>
          <w:sz w:val="28"/>
        </w:rPr>
        <w:t xml:space="preserve"> 74-бабының </w:t>
      </w:r>
      <w:r>
        <w:rPr>
          <w:rFonts w:ascii="Times New Roman"/>
          <w:b w:val="false"/>
          <w:i w:val="false"/>
          <w:color w:val="000000"/>
          <w:sz w:val="28"/>
        </w:rPr>
        <w:t>
 3-тармағына сәйкес қаулы оны қабылдаған күннен бастап күшiне енедi және шағымдануға жатпайды, Республиканың бүкiл аумағында жалпыға бiрдей мiндеттi және Қазақстан Республикасы Конституциясының 
</w:t>
      </w:r>
      <w:r>
        <w:rPr>
          <w:rFonts w:ascii="Times New Roman"/>
          <w:b w:val="false"/>
          <w:i w:val="false"/>
          <w:color w:val="000000"/>
          <w:sz w:val="28"/>
        </w:rPr>
        <w:t xml:space="preserve"> 73-бабының </w:t>
      </w:r>
      <w:r>
        <w:rPr>
          <w:rFonts w:ascii="Times New Roman"/>
          <w:b w:val="false"/>
          <w:i w:val="false"/>
          <w:color w:val="000000"/>
          <w:sz w:val="28"/>
        </w:rPr>
        <w:t>
 4-тармағында көзделген реттi ескере отырып, түпкiлiктi болып табылады.
</w:t>
      </w:r>
      <w:r>
        <w:br/>
      </w:r>
      <w:r>
        <w:rPr>
          <w:rFonts w:ascii="Times New Roman"/>
          <w:b w:val="false"/>
          <w:i w:val="false"/>
          <w:color w:val="000000"/>
          <w:sz w:val="28"/>
        </w:rPr>
        <w:t>
</w:t>
      </w:r>
      <w:r>
        <w:rPr>
          <w:rFonts w:ascii="Times New Roman"/>
          <w:b/>
          <w:i w:val="false"/>
          <w:color w:val="000000"/>
          <w:sz w:val="28"/>
        </w:rPr>
        <w:t>
3.
</w:t>
      </w:r>
      <w:r>
        <w:rPr>
          <w:rFonts w:ascii="Times New Roman"/>
          <w:b w:val="false"/>
          <w:i w:val="false"/>
          <w:color w:val="000000"/>
          <w:sz w:val="28"/>
        </w:rPr>
        <w:t>
 Осы қаулы республикалық ресми басылымдарда қазақ және орыс тiлдерiнде жариялансын.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Конституциялық Кеңесінің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