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690d" w14:textId="dc46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сотының ұсынымы бойынша 1994 жылғы 27 желтоқсандағы № 268-ХІІІ Қазақстан Республикасы Азаматтық кодексінің (Жалпы бөлім) 218-бабы 6-тармағының конституциялығын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2014 жылғы 11 маусымдағы № 2 нормативтік қаулысы</w:t>
      </w:r>
    </w:p>
    <w:p>
      <w:pPr>
        <w:spacing w:after="0"/>
        <w:ind w:left="0"/>
        <w:jc w:val="both"/>
      </w:pPr>
      <w:bookmarkStart w:name="z1" w:id="0"/>
      <w:r>
        <w:rPr>
          <w:rFonts w:ascii="Times New Roman"/>
          <w:b w:val="false"/>
          <w:i w:val="false"/>
          <w:color w:val="000000"/>
          <w:sz w:val="28"/>
        </w:rPr>
        <w:t>
      Қазақстан Республикасы Конституциялық Кеңесі, Төраға И.И.Рогов, Кеңес мүшелері І.Ж.Бақтыбаев, Н.В.Белоруков, А.Н.Жайылғанова, В.А.Малиновский, А.М.Нұрмағамбетов, Ү.М.Стамқұлов қатысқан құрамда, мыналардың:</w:t>
      </w:r>
      <w:r>
        <w:br/>
      </w:r>
      <w:r>
        <w:rPr>
          <w:rFonts w:ascii="Times New Roman"/>
          <w:b w:val="false"/>
          <w:i w:val="false"/>
          <w:color w:val="000000"/>
          <w:sz w:val="28"/>
        </w:rPr>
        <w:t>
      өтініш субъектінің өкілі – Қарағанды облыстық сотының азаматтық және әкімшілік істер жөніндегі апелляциялық сот алқасының төрағасы Ж.К.Сейдалинаның,</w:t>
      </w:r>
      <w:r>
        <w:br/>
      </w:r>
      <w:r>
        <w:rPr>
          <w:rFonts w:ascii="Times New Roman"/>
          <w:b w:val="false"/>
          <w:i w:val="false"/>
          <w:color w:val="000000"/>
          <w:sz w:val="28"/>
        </w:rPr>
        <w:t>
      Қазақстан Республикасы Парламенті Сенатының өкілі – Қазақстан Республикасы Парламенті Сенатының Конституциялық заңнама, сот жүйесі және құқық қорғау органдары комитетінің төрағасы С.Б.Ақылбайдың,</w:t>
      </w:r>
      <w:r>
        <w:br/>
      </w:r>
      <w:r>
        <w:rPr>
          <w:rFonts w:ascii="Times New Roman"/>
          <w:b w:val="false"/>
          <w:i w:val="false"/>
          <w:color w:val="000000"/>
          <w:sz w:val="28"/>
        </w:rPr>
        <w:t>
      Қазақстан Республикасы Парламенті Мәжілісінің өкілі – Қазақстан Республикасы Парламенті Мәжілісінің депутаты Р.Қ.Сәрпековтің,</w:t>
      </w:r>
      <w:r>
        <w:br/>
      </w:r>
      <w:r>
        <w:rPr>
          <w:rFonts w:ascii="Times New Roman"/>
          <w:b w:val="false"/>
          <w:i w:val="false"/>
          <w:color w:val="000000"/>
          <w:sz w:val="28"/>
        </w:rPr>
        <w:t>
      Қазақстан Республикасы Үкіметінің өкілі – Қазақстан Республикасы Әділет министрінің орынбасары З.Х.Баймолдинаның,</w:t>
      </w:r>
      <w:r>
        <w:br/>
      </w:r>
      <w:r>
        <w:rPr>
          <w:rFonts w:ascii="Times New Roman"/>
          <w:b w:val="false"/>
          <w:i w:val="false"/>
          <w:color w:val="000000"/>
          <w:sz w:val="28"/>
        </w:rPr>
        <w:t>
      Қазақстан Республикасы Жоғарғы Сотының өкілі – Қазақстан Республикасы Жоғарғы Сотының судьясы Ж.Б.Архарованың,</w:t>
      </w:r>
      <w:r>
        <w:br/>
      </w: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Ж.Қ.Асановтың,</w:t>
      </w:r>
      <w:r>
        <w:br/>
      </w:r>
      <w:r>
        <w:rPr>
          <w:rFonts w:ascii="Times New Roman"/>
          <w:b w:val="false"/>
          <w:i w:val="false"/>
          <w:color w:val="000000"/>
          <w:sz w:val="28"/>
        </w:rPr>
        <w:t>
      Қазақстан Республикасы Ұлттық қауіпсіздік комитетінің өкілі – Қазақстан Республикасы Ұлттық қауіпсіздік комитеті Төрағасының орынбасары М.Ө.Қолқабаевтың,</w:t>
      </w:r>
      <w:r>
        <w:br/>
      </w:r>
      <w:r>
        <w:rPr>
          <w:rFonts w:ascii="Times New Roman"/>
          <w:b w:val="false"/>
          <w:i w:val="false"/>
          <w:color w:val="000000"/>
          <w:sz w:val="28"/>
        </w:rPr>
        <w:t>
      Қазақстан Республикасы Экономикалық қылмысқа және сыбайлас жемқорлыққа қарсы күрес агенттігінің (қаржы полициясының) өкілі – Қазақстан Республикасы Экономикалық қылмысқа және сыбайлас жемқорлыққа қарсы күрес агенттігінің (қаржы полициясының) аппарат басшысы М.И.Сексембаевтың,</w:t>
      </w:r>
      <w:r>
        <w:br/>
      </w:r>
      <w:r>
        <w:rPr>
          <w:rFonts w:ascii="Times New Roman"/>
          <w:b w:val="false"/>
          <w:i w:val="false"/>
          <w:color w:val="000000"/>
          <w:sz w:val="28"/>
        </w:rPr>
        <w:t>
      Қазақстан Республикасындағы Адам құқықтары жөніндегі уәкілдің өкілі – Адам құқықтары жөніндегі ұлттық орталық басшысының міндетін атқарушы Р.А.Рахимовтың,</w:t>
      </w:r>
      <w:r>
        <w:br/>
      </w:r>
      <w:r>
        <w:rPr>
          <w:rFonts w:ascii="Times New Roman"/>
          <w:b w:val="false"/>
          <w:i w:val="false"/>
          <w:color w:val="000000"/>
          <w:sz w:val="28"/>
        </w:rPr>
        <w:t>
      Республикалық адвокаттар алқасының өкілі – Республикалық адвокаттар алқасының төрағасы Ә.Қ.Түгелдің қатысуымен,</w:t>
      </w:r>
      <w:r>
        <w:br/>
      </w:r>
      <w:r>
        <w:rPr>
          <w:rFonts w:ascii="Times New Roman"/>
          <w:b w:val="false"/>
          <w:i w:val="false"/>
          <w:color w:val="000000"/>
          <w:sz w:val="28"/>
        </w:rPr>
        <w:t>
      өзінің ашық отырысында Қарағанды облыстық сотының 1994 жылғы 27 желтоқсандағы № 268-ХІІІ Қазақстан Республикасы Азаматтық кодексінің (Жалпы бөлім) </w:t>
      </w:r>
      <w:r>
        <w:rPr>
          <w:rFonts w:ascii="Times New Roman"/>
          <w:b w:val="false"/>
          <w:i w:val="false"/>
          <w:color w:val="000000"/>
          <w:sz w:val="28"/>
        </w:rPr>
        <w:t>218-бабы</w:t>
      </w:r>
      <w:r>
        <w:rPr>
          <w:rFonts w:ascii="Times New Roman"/>
          <w:b w:val="false"/>
          <w:i w:val="false"/>
          <w:color w:val="000000"/>
          <w:sz w:val="28"/>
        </w:rPr>
        <w:t xml:space="preserve"> 6-тармағын конституциялық емес деп тану туралы ұсынымын қарады.</w:t>
      </w:r>
      <w:r>
        <w:br/>
      </w:r>
      <w:r>
        <w:rPr>
          <w:rFonts w:ascii="Times New Roman"/>
          <w:b w:val="false"/>
          <w:i w:val="false"/>
          <w:color w:val="000000"/>
          <w:sz w:val="28"/>
        </w:rPr>
        <w:t>
</w:t>
      </w:r>
      <w:r>
        <w:rPr>
          <w:rFonts w:ascii="Times New Roman"/>
          <w:b w:val="false"/>
          <w:i w:val="false"/>
          <w:color w:val="000000"/>
          <w:sz w:val="28"/>
        </w:rPr>
        <w:t>
      Баяндамашылар – Қазақстан Республикасы Конституциялық Кеңесінің мүшелері А.Н.Жайылғанова мен Ү.М.Стамқұловтың хабарлауларын, отырысқа қатысушылардың және сарапшы – Қазақ гуманитарлық-заң университетінің С.З.Зиманов атындағы Іргелі және қолданбалы ғылымдар академиясының Азаматтық-құқықтық зерттеулер ғылыми-зерттеу институтының директоры, заң ғылымдарының докторы, профессор Т.Е.Қаудыровтың сөйлеген сөздерін тыңдап, сарапшылар – Каспий қоғамдық университетінің Жеке құқық ғылыми-зерттеу институтының: Институт директоры, Қазақстан Республикасы Ұлттық ғылым академиясының академигі, заң ғылымдарының докторы, профессор М.К.Сүлейменовтің, бас ғылыми қызметкер, заң ғылымдарының докторы, профессор К.М.Ілиясованың, жетекші ғылыми қызметкер, заң ғылымдарының кандидаты, доцент С.В.Скрябиннің; «Lex Analitik Заң фирмасы» жауапкершілігі шектеулі серіктестіктің әріптесі, заң ғылымдарының кандидаты Д.А.Братустың; Бремен университетінің (Германия Федеративтік Республикасы) профессоры Р.Книпердің; Халықаралық ынтымақтастық жөніндегі Герман қоғамының (GIZ) «Орталық Азия елдеріндегі құқықтық мемлекеттілікке көмектесу» өңірлік бағдарламасының директоры Й.Пудельканың; Ресейлік сот төрелігі академиясы Шығыс-Сібір филиалының азаматтық құқық кафедрасының меңгерушісі, заң ғылымдарының кандидаты, доцент У.Б.Филатованың қорытындыларын зерделеп, әл-Фараби атындағы Қазақ ұлттық университетінің, Л.Н.Гумилев атындағы Еуразия ұлттық университетінің пікірлерімен, сондай-ақ конституциялық іс жүргізудің өзге де материалдарымен танысып шығып, жекелеген шет елдердің заңнамасы мен практикасына талдау жасап, Қазақстан Республикасы Конституциялық Кеңесі</w:t>
      </w:r>
    </w:p>
    <w:bookmarkEnd w:id="0"/>
    <w:p>
      <w:pPr>
        <w:spacing w:after="0"/>
        <w:ind w:left="0"/>
        <w:jc w:val="left"/>
      </w:pPr>
      <w:r>
        <w:rPr>
          <w:rFonts w:ascii="Times New Roman"/>
          <w:b/>
          <w:i w:val="false"/>
          <w:color w:val="000000"/>
        </w:rPr>
        <w:t xml:space="preserve"> анықтады:</w:t>
      </w:r>
    </w:p>
    <w:bookmarkStart w:name="z3" w:id="1"/>
    <w:p>
      <w:pPr>
        <w:spacing w:after="0"/>
        <w:ind w:left="0"/>
        <w:jc w:val="both"/>
      </w:pPr>
      <w:r>
        <w:rPr>
          <w:rFonts w:ascii="Times New Roman"/>
          <w:b w:val="false"/>
          <w:i w:val="false"/>
          <w:color w:val="000000"/>
          <w:sz w:val="28"/>
        </w:rPr>
        <w:t>
      Қазақстан Республикасы Конституциялық Кеңесіне 2014 жылғы 20 мамырда Қарағанды облыстық сотының 1994 жылғы 27 желтоқсандағы № 268-ХІІІ Қазақстан Республикасы Азаматтық кодексінің (Жалпы бөлім) </w:t>
      </w:r>
      <w:r>
        <w:rPr>
          <w:rFonts w:ascii="Times New Roman"/>
          <w:b w:val="false"/>
          <w:i w:val="false"/>
          <w:color w:val="000000"/>
          <w:sz w:val="28"/>
        </w:rPr>
        <w:t>218-бабы</w:t>
      </w:r>
      <w:r>
        <w:rPr>
          <w:rFonts w:ascii="Times New Roman"/>
          <w:b w:val="false"/>
          <w:i w:val="false"/>
          <w:color w:val="000000"/>
          <w:sz w:val="28"/>
        </w:rPr>
        <w:t xml:space="preserve"> 6-тармағын (бұдан әрі – Азаматтық кодекс) конституциялық емес деп тану туралы ұсынымы келіп түсті.</w:t>
      </w:r>
      <w:r>
        <w:br/>
      </w:r>
      <w:r>
        <w:rPr>
          <w:rFonts w:ascii="Times New Roman"/>
          <w:b w:val="false"/>
          <w:i w:val="false"/>
          <w:color w:val="000000"/>
          <w:sz w:val="28"/>
        </w:rPr>
        <w:t>
      Ұсынымнан келіп шығатыны, талапкер В.М.Гарштың жылжымайтын мүлікті жария саудаға салып сату туралы В.О.Гаршқа және И.В.Невдашевқа қойған талап арызын қанағаттандырудан бас тартқан Қарағанды қаласы Қазыбек би ауданының № 2 аудандық сотының 2014 жылғы 25 ақпандағы шешіміне талапкердің апелляциялық шағымы бойынша келіп түскен азаматтық іс Қарағанды облыстық сотының өндірісінде жатыр. Үлесті меншік иелері арасында үлесін сатып алу жолымен тұрғын үйді бөлу жөнінде келісімге қол жеткізілмегендіктен, талапкер Азаматтық кодекстің </w:t>
      </w:r>
      <w:r>
        <w:rPr>
          <w:rFonts w:ascii="Times New Roman"/>
          <w:b w:val="false"/>
          <w:i w:val="false"/>
          <w:color w:val="000000"/>
          <w:sz w:val="28"/>
        </w:rPr>
        <w:t>218-бабы</w:t>
      </w:r>
      <w:r>
        <w:rPr>
          <w:rFonts w:ascii="Times New Roman"/>
          <w:b w:val="false"/>
          <w:i w:val="false"/>
          <w:color w:val="000000"/>
          <w:sz w:val="28"/>
        </w:rPr>
        <w:t xml:space="preserve"> 6-тармағының ережелеріне сілтеме жасай отырып, мүлікті мәжбүрлеп жария саудаға салып сату туралы мәселе қойған, бұл тармаққа сәйкес осы баптың 3-5-тармақтарында баяндалған ережелер бойынша ортақ мүлiктi бөлу iсiн жүргiзудiң не одан үлестi бөлiп шығарудың тиiмсiздiгi айқын болған жағдайда сот мүлiктi жария саудаға салып сатып, кейiн одан түскен соманы ортақ меншiкке қатысушылар арасында олардың үлестерiне сәйкес бөлiп беру туралы шешiм шығаруға құқылы.</w:t>
      </w:r>
      <w:r>
        <w:br/>
      </w:r>
      <w:r>
        <w:rPr>
          <w:rFonts w:ascii="Times New Roman"/>
          <w:b w:val="false"/>
          <w:i w:val="false"/>
          <w:color w:val="000000"/>
          <w:sz w:val="28"/>
        </w:rPr>
        <w:t>
      Азаматтық іс материалдарын зерделеп және тараптардың түсініктемелерін тыңдап, сот Азаматтық кодекстің </w:t>
      </w:r>
      <w:r>
        <w:rPr>
          <w:rFonts w:ascii="Times New Roman"/>
          <w:b w:val="false"/>
          <w:i w:val="false"/>
          <w:color w:val="000000"/>
          <w:sz w:val="28"/>
        </w:rPr>
        <w:t>218-бабының</w:t>
      </w:r>
      <w:r>
        <w:rPr>
          <w:rFonts w:ascii="Times New Roman"/>
          <w:b w:val="false"/>
          <w:i w:val="false"/>
          <w:color w:val="000000"/>
          <w:sz w:val="28"/>
        </w:rPr>
        <w:t xml:space="preserve"> 6-тармағы Қазақстан Республикасы Конституциясының 26-бабының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39-бабының</w:t>
      </w:r>
      <w:r>
        <w:rPr>
          <w:rFonts w:ascii="Times New Roman"/>
          <w:b w:val="false"/>
          <w:i w:val="false"/>
          <w:color w:val="000000"/>
          <w:sz w:val="28"/>
        </w:rPr>
        <w:t xml:space="preserve"> 1-тармағына қайшы болғандықтан, Қазақстан Республикасының Конституциясында баянды етілген адамның және азаматтың құқықтарына нұқсан келеді деп тапқан.</w:t>
      </w:r>
      <w:r>
        <w:br/>
      </w:r>
      <w:r>
        <w:rPr>
          <w:rFonts w:ascii="Times New Roman"/>
          <w:b w:val="false"/>
          <w:i w:val="false"/>
          <w:color w:val="000000"/>
          <w:sz w:val="28"/>
        </w:rPr>
        <w:t>
      Азаматтық кодекстің </w:t>
      </w:r>
      <w:r>
        <w:rPr>
          <w:rFonts w:ascii="Times New Roman"/>
          <w:b w:val="false"/>
          <w:i w:val="false"/>
          <w:color w:val="000000"/>
          <w:sz w:val="28"/>
        </w:rPr>
        <w:t>218-бабы</w:t>
      </w:r>
      <w:r>
        <w:rPr>
          <w:rFonts w:ascii="Times New Roman"/>
          <w:b w:val="false"/>
          <w:i w:val="false"/>
          <w:color w:val="000000"/>
          <w:sz w:val="28"/>
        </w:rPr>
        <w:t xml:space="preserve"> 6-тармағының конституциялығына соттың күмәні мынаған келіп саяды:</w:t>
      </w:r>
      <w:r>
        <w:br/>
      </w:r>
      <w:r>
        <w:rPr>
          <w:rFonts w:ascii="Times New Roman"/>
          <w:b w:val="false"/>
          <w:i w:val="false"/>
          <w:color w:val="000000"/>
          <w:sz w:val="28"/>
        </w:rPr>
        <w:t>
      «оның нормасы азаматтық айналымға қатысушылардың бұл норманы тікелей қолдану жөніндегі талап арыздарға бастама жасауына мүмкіндік береді, ал бұл азаматтардың құқықтары мен заңды мүдделеріне нұқсан келтіруі мүмкін. Басқа меншік иелері арасындағы үлесті меншікті иелену, пайдалану және билік ету мәселелері жеке азаматтық-құқықтық қатынастарға жатады, мемлекет мүддесін қозғамайды және конституциялық құрылысты қорғау, қоғамдық тәртіпті, адамның құқықтары мен бостандықтарын, халықтың денсаулығы мен имандылығын сақтау қажеттілігімен байланысты істерге жатпайды;</w:t>
      </w:r>
      <w:r>
        <w:br/>
      </w:r>
      <w:r>
        <w:rPr>
          <w:rFonts w:ascii="Times New Roman"/>
          <w:b w:val="false"/>
          <w:i w:val="false"/>
          <w:color w:val="000000"/>
          <w:sz w:val="28"/>
        </w:rPr>
        <w:t>
      басқа меншік иелерінің келісімі болмаған жағдайда мүлікті, әсіресе үйді, жария саудаға салып сату туралы сотқа берілген шешім қабылдау құқығы жеке меншік құқығы қорғалуына кепілдік беретін негізгі конституциялық принциптерге қайшы келеді;</w:t>
      </w:r>
      <w:r>
        <w:br/>
      </w:r>
      <w:r>
        <w:rPr>
          <w:rFonts w:ascii="Times New Roman"/>
          <w:b w:val="false"/>
          <w:i w:val="false"/>
          <w:color w:val="000000"/>
          <w:sz w:val="28"/>
        </w:rPr>
        <w:t>
      көрсетілген азаматтық істі қарау кезінде қолданылуға жататын оның ережелері, Азаматтық кодекстің 249-бабы </w:t>
      </w:r>
      <w:r>
        <w:rPr>
          <w:rFonts w:ascii="Times New Roman"/>
          <w:b w:val="false"/>
          <w:i w:val="false"/>
          <w:color w:val="000000"/>
          <w:sz w:val="28"/>
        </w:rPr>
        <w:t>2-тармағында</w:t>
      </w:r>
      <w:r>
        <w:rPr>
          <w:rFonts w:ascii="Times New Roman"/>
          <w:b w:val="false"/>
          <w:i w:val="false"/>
          <w:color w:val="000000"/>
          <w:sz w:val="28"/>
        </w:rPr>
        <w:t xml:space="preserve"> бекітілген мүлікті меншік иесінен мәжбүрлеп иеліктен шығару негіздерінің толық тізбесіне кірмейді;</w:t>
      </w:r>
      <w:r>
        <w:br/>
      </w:r>
      <w:r>
        <w:rPr>
          <w:rFonts w:ascii="Times New Roman"/>
          <w:b w:val="false"/>
          <w:i w:val="false"/>
          <w:color w:val="000000"/>
          <w:sz w:val="28"/>
        </w:rPr>
        <w:t>
      бұл құқықтық норманың мазмұны айқын болмауы салдарынан, оны қолдануда процессуалдық сұрақтар да туындайды, атап айтқанда, процеске қатысушылардың қайсы бірінің тарапынан мұндай талап болмаған жағдайда, мүлікті жария саудаға салып сату туралы жеке-дара шешім қабылдау құқығын сотқа береді, ал бұл 1999 жылғы 13 шілдедегі № 411-І Қазақстан Республикасы Азаматтық іс жүргізу кодексінің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218-баптарының</w:t>
      </w:r>
      <w:r>
        <w:rPr>
          <w:rFonts w:ascii="Times New Roman"/>
          <w:b w:val="false"/>
          <w:i w:val="false"/>
          <w:color w:val="000000"/>
          <w:sz w:val="28"/>
        </w:rPr>
        <w:t xml:space="preserve"> талаптарына қайшы келеді және азаматтық сот ісін жүргізудің негізгі принциптерінің бірі – тараптардың жарыспалығы мен теңдігін бұзады».</w:t>
      </w:r>
      <w:r>
        <w:br/>
      </w:r>
      <w:r>
        <w:rPr>
          <w:rFonts w:ascii="Times New Roman"/>
          <w:b w:val="false"/>
          <w:i w:val="false"/>
          <w:color w:val="000000"/>
          <w:sz w:val="28"/>
        </w:rPr>
        <w:t>
</w:t>
      </w:r>
      <w:r>
        <w:rPr>
          <w:rFonts w:ascii="Times New Roman"/>
          <w:b w:val="false"/>
          <w:i w:val="false"/>
          <w:color w:val="000000"/>
          <w:sz w:val="28"/>
        </w:rPr>
        <w:t>
      Осыған байланысты, сот Конституцияның </w:t>
      </w:r>
      <w:r>
        <w:rPr>
          <w:rFonts w:ascii="Times New Roman"/>
          <w:b w:val="false"/>
          <w:i w:val="false"/>
          <w:color w:val="000000"/>
          <w:sz w:val="28"/>
        </w:rPr>
        <w:t>78-бабына</w:t>
      </w:r>
      <w:r>
        <w:rPr>
          <w:rFonts w:ascii="Times New Roman"/>
          <w:b w:val="false"/>
          <w:i w:val="false"/>
          <w:color w:val="000000"/>
          <w:sz w:val="28"/>
        </w:rPr>
        <w:t xml:space="preserve"> сәйкес азаматтық іс бойынша өндірісті тоқтата тұрып, Азаматтық кодекстің </w:t>
      </w:r>
      <w:r>
        <w:rPr>
          <w:rFonts w:ascii="Times New Roman"/>
          <w:b w:val="false"/>
          <w:i w:val="false"/>
          <w:color w:val="000000"/>
          <w:sz w:val="28"/>
        </w:rPr>
        <w:t>218-бабының</w:t>
      </w:r>
      <w:r>
        <w:rPr>
          <w:rFonts w:ascii="Times New Roman"/>
          <w:b w:val="false"/>
          <w:i w:val="false"/>
          <w:color w:val="000000"/>
          <w:sz w:val="28"/>
        </w:rPr>
        <w:t xml:space="preserve"> 6-тармағын конституциялық емес деп тану туралы ұсыныммен Конституциялық Кеңеске жүгінді.</w:t>
      </w:r>
      <w:r>
        <w:br/>
      </w:r>
      <w:r>
        <w:rPr>
          <w:rFonts w:ascii="Times New Roman"/>
          <w:b w:val="false"/>
          <w:i w:val="false"/>
          <w:color w:val="000000"/>
          <w:sz w:val="28"/>
        </w:rPr>
        <w:t>
      Азаматтық кодекстің </w:t>
      </w:r>
      <w:r>
        <w:rPr>
          <w:rFonts w:ascii="Times New Roman"/>
          <w:b w:val="false"/>
          <w:i w:val="false"/>
          <w:color w:val="000000"/>
          <w:sz w:val="28"/>
        </w:rPr>
        <w:t>218-бабы</w:t>
      </w:r>
      <w:r>
        <w:rPr>
          <w:rFonts w:ascii="Times New Roman"/>
          <w:b w:val="false"/>
          <w:i w:val="false"/>
          <w:color w:val="000000"/>
          <w:sz w:val="28"/>
        </w:rPr>
        <w:t xml:space="preserve"> 6-тармағының конституциялығын тексерген кезде Конституциялық Кеңес мынаны негізге алды.</w:t>
      </w:r>
      <w:r>
        <w:br/>
      </w:r>
      <w:r>
        <w:rPr>
          <w:rFonts w:ascii="Times New Roman"/>
          <w:b w:val="false"/>
          <w:i w:val="false"/>
          <w:color w:val="000000"/>
          <w:sz w:val="28"/>
        </w:rPr>
        <w:t>
</w:t>
      </w:r>
      <w:r>
        <w:rPr>
          <w:rFonts w:ascii="Times New Roman"/>
          <w:b w:val="false"/>
          <w:i w:val="false"/>
          <w:color w:val="000000"/>
          <w:sz w:val="28"/>
        </w:rPr>
        <w:t>
      1. Конституцияның </w:t>
      </w:r>
      <w:r>
        <w:rPr>
          <w:rFonts w:ascii="Times New Roman"/>
          <w:b w:val="false"/>
          <w:i w:val="false"/>
          <w:color w:val="000000"/>
          <w:sz w:val="28"/>
        </w:rPr>
        <w:t>1-бабының</w:t>
      </w:r>
      <w:r>
        <w:rPr>
          <w:rFonts w:ascii="Times New Roman"/>
          <w:b w:val="false"/>
          <w:i w:val="false"/>
          <w:color w:val="000000"/>
          <w:sz w:val="28"/>
        </w:rPr>
        <w:t xml:space="preserve"> 1-тармағына сай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Бұл мемлекет үшін адамға, оның тұрмыс жағдайына қамқорлық жасаудан артық маңызды міндет жоқ екенін білдіреді (Конституциялық Кеңестің 2001 жылғы 21 желтоқсандағы № </w:t>
      </w:r>
      <w:r>
        <w:rPr>
          <w:rFonts w:ascii="Times New Roman"/>
          <w:b w:val="false"/>
          <w:i w:val="false"/>
          <w:color w:val="000000"/>
          <w:sz w:val="28"/>
        </w:rPr>
        <w:t>18/2</w:t>
      </w:r>
      <w:r>
        <w:rPr>
          <w:rFonts w:ascii="Times New Roman"/>
          <w:b w:val="false"/>
          <w:i w:val="false"/>
          <w:color w:val="000000"/>
          <w:sz w:val="28"/>
        </w:rPr>
        <w:t>, 2005 жылғы 29 сәуірдегі № </w:t>
      </w:r>
      <w:r>
        <w:rPr>
          <w:rFonts w:ascii="Times New Roman"/>
          <w:b w:val="false"/>
          <w:i w:val="false"/>
          <w:color w:val="000000"/>
          <w:sz w:val="28"/>
        </w:rPr>
        <w:t>3</w:t>
      </w:r>
      <w:r>
        <w:rPr>
          <w:rFonts w:ascii="Times New Roman"/>
          <w:b w:val="false"/>
          <w:i w:val="false"/>
          <w:color w:val="000000"/>
          <w:sz w:val="28"/>
        </w:rPr>
        <w:t>, 2005 жылғы 1 шілдедегі № </w:t>
      </w:r>
      <w:r>
        <w:rPr>
          <w:rFonts w:ascii="Times New Roman"/>
          <w:b w:val="false"/>
          <w:i w:val="false"/>
          <w:color w:val="000000"/>
          <w:sz w:val="28"/>
        </w:rPr>
        <w:t>4 нормативтік қаулылары</w:t>
      </w:r>
      <w:r>
        <w:rPr>
          <w:rFonts w:ascii="Times New Roman"/>
          <w:b w:val="false"/>
          <w:i w:val="false"/>
          <w:color w:val="000000"/>
          <w:sz w:val="28"/>
        </w:rPr>
        <w:t>). Аса маңызды конституциялық құндылықтардың бірі ретінде әлеуметтік мемлекет ұғымының мазмұны </w:t>
      </w:r>
      <w:r>
        <w:rPr>
          <w:rFonts w:ascii="Times New Roman"/>
          <w:b w:val="false"/>
          <w:i w:val="false"/>
          <w:color w:val="000000"/>
          <w:sz w:val="28"/>
        </w:rPr>
        <w:t>Негізгі Заңның</w:t>
      </w:r>
      <w:r>
        <w:rPr>
          <w:rFonts w:ascii="Times New Roman"/>
          <w:b w:val="false"/>
          <w:i w:val="false"/>
          <w:color w:val="000000"/>
          <w:sz w:val="28"/>
        </w:rPr>
        <w:t xml:space="preserve"> түрлі нормаларында, атап айтқанда </w:t>
      </w:r>
      <w:r>
        <w:rPr>
          <w:rFonts w:ascii="Times New Roman"/>
          <w:b w:val="false"/>
          <w:i w:val="false"/>
          <w:color w:val="000000"/>
          <w:sz w:val="28"/>
        </w:rPr>
        <w:t>25-бапта</w:t>
      </w:r>
      <w:r>
        <w:rPr>
          <w:rFonts w:ascii="Times New Roman"/>
          <w:b w:val="false"/>
          <w:i w:val="false"/>
          <w:color w:val="000000"/>
          <w:sz w:val="28"/>
        </w:rPr>
        <w:t xml:space="preserve"> ашып көрсетіліп, соттың шешімінсіз тұрғын үйден айыруға жол берілмейтіні, мемлекет азаматтарды тұрғын үймен қамтамасыз ету үшін жағдайлар жасауға міндетті екені бекітіледі. Бұл нормалар азаматтардың Республика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әлеуметтік-экономикалық құқықтарын жүзеге асыру үшін конституциялық алғышарттар жасайды.</w:t>
      </w:r>
      <w:r>
        <w:br/>
      </w:r>
      <w:r>
        <w:rPr>
          <w:rFonts w:ascii="Times New Roman"/>
          <w:b w:val="false"/>
          <w:i w:val="false"/>
          <w:color w:val="000000"/>
          <w:sz w:val="28"/>
        </w:rPr>
        <w:t>
      </w:t>
      </w:r>
      <w:r>
        <w:rPr>
          <w:rFonts w:ascii="Times New Roman"/>
          <w:b w:val="false"/>
          <w:i w:val="false"/>
          <w:color w:val="000000"/>
          <w:sz w:val="28"/>
        </w:rPr>
        <w:t>Негізгі Заңда</w:t>
      </w:r>
      <w:r>
        <w:rPr>
          <w:rFonts w:ascii="Times New Roman"/>
          <w:b w:val="false"/>
          <w:i w:val="false"/>
          <w:color w:val="000000"/>
          <w:sz w:val="28"/>
        </w:rPr>
        <w:t xml:space="preserve"> меншік қатынастарын құқықтық реттеудің жалпы конституциялық принциптері мен бастаулары бекітілген, олар, қоғам мен мемлекеттің тұрақты әрі серпінді дамуын, адамның және азаматтың құқықтары мен бостандықтарының мызғымастығын қамтамасыз ете отырып, шешуші мағынаға ие болады және меншік құқығы туындауының, өзгеруінің және тоқтатылуының барлық кезеңінде кепілдік берілетінін жариялайды, мемлекеттік органдардың және лауазымды тұлғалардың тиісті шешімдер шығаруының барлық рәсімдеріне қолданылады (Конституциялық Кеңестің 2008 жылғы 23 сәуірдегі № </w:t>
      </w:r>
      <w:r>
        <w:rPr>
          <w:rFonts w:ascii="Times New Roman"/>
          <w:b w:val="false"/>
          <w:i w:val="false"/>
          <w:color w:val="000000"/>
          <w:sz w:val="28"/>
        </w:rPr>
        <w:t>4 нормативтік қаулысы</w:t>
      </w:r>
      <w:r>
        <w:rPr>
          <w:rFonts w:ascii="Times New Roman"/>
          <w:b w:val="false"/>
          <w:i w:val="false"/>
          <w:color w:val="000000"/>
          <w:sz w:val="28"/>
        </w:rPr>
        <w:t>).</w:t>
      </w:r>
      <w:r>
        <w:br/>
      </w:r>
      <w:r>
        <w:rPr>
          <w:rFonts w:ascii="Times New Roman"/>
          <w:b w:val="false"/>
          <w:i w:val="false"/>
          <w:color w:val="000000"/>
          <w:sz w:val="28"/>
        </w:rPr>
        <w:t>
      Конституцияның </w:t>
      </w:r>
      <w:r>
        <w:rPr>
          <w:rFonts w:ascii="Times New Roman"/>
          <w:b w:val="false"/>
          <w:i w:val="false"/>
          <w:color w:val="000000"/>
          <w:sz w:val="28"/>
        </w:rPr>
        <w:t>26-бабына</w:t>
      </w:r>
      <w:r>
        <w:rPr>
          <w:rFonts w:ascii="Times New Roman"/>
          <w:b w:val="false"/>
          <w:i w:val="false"/>
          <w:color w:val="000000"/>
          <w:sz w:val="28"/>
        </w:rPr>
        <w:t xml:space="preserve"> сай Қазақстан Республикасының азаматтары заңды түрде алған қандай да болсын мүлкін жеке меншігінде ұстай алады (1-тармақ), ал меншікке, оның ішінде мұрагерлік құқығына заңмен кепілдік беріледі (</w:t>
      </w:r>
      <w:r>
        <w:rPr>
          <w:rFonts w:ascii="Times New Roman"/>
          <w:b w:val="false"/>
          <w:i w:val="false"/>
          <w:color w:val="000000"/>
          <w:sz w:val="28"/>
        </w:rPr>
        <w:t>2-тармақ</w:t>
      </w:r>
      <w:r>
        <w:rPr>
          <w:rFonts w:ascii="Times New Roman"/>
          <w:b w:val="false"/>
          <w:i w:val="false"/>
          <w:color w:val="000000"/>
          <w:sz w:val="28"/>
        </w:rPr>
        <w:t>). Меншіктің құқықтық режимі, субъектілері мен объектілері, меншік иелерінің өз құқықтарын жүзеге асыру көлемі мен шектері, оларды қорғау кепілдіктері заңмен белгіленеді (Конституцияның 6-бабының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Меншік құқығын шектеудің негіздері мен шектері, сондай-ақ олардың сипаты Конституцияның </w:t>
      </w:r>
      <w:r>
        <w:rPr>
          <w:rFonts w:ascii="Times New Roman"/>
          <w:b w:val="false"/>
          <w:i w:val="false"/>
          <w:color w:val="000000"/>
          <w:sz w:val="28"/>
        </w:rPr>
        <w:t>39-бабы</w:t>
      </w:r>
      <w:r>
        <w:rPr>
          <w:rFonts w:ascii="Times New Roman"/>
          <w:b w:val="false"/>
          <w:i w:val="false"/>
          <w:color w:val="000000"/>
          <w:sz w:val="28"/>
        </w:rPr>
        <w:t xml:space="preserve"> 1-тармағының нормасымен бекітілген, бұл нормаға сай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Мұндай құқықтық ұстанымдар Конституциялық Кеңестің бірқатар нормативтік қаулыларында баяндалған (1999 жылғы 3 қарашадағы № </w:t>
      </w:r>
      <w:r>
        <w:rPr>
          <w:rFonts w:ascii="Times New Roman"/>
          <w:b w:val="false"/>
          <w:i w:val="false"/>
          <w:color w:val="000000"/>
          <w:sz w:val="28"/>
        </w:rPr>
        <w:t>19/2</w:t>
      </w:r>
      <w:r>
        <w:rPr>
          <w:rFonts w:ascii="Times New Roman"/>
          <w:b w:val="false"/>
          <w:i w:val="false"/>
          <w:color w:val="000000"/>
          <w:sz w:val="28"/>
        </w:rPr>
        <w:t>, 2000 жылғы 20 желтоқсандағы № </w:t>
      </w:r>
      <w:r>
        <w:rPr>
          <w:rFonts w:ascii="Times New Roman"/>
          <w:b w:val="false"/>
          <w:i w:val="false"/>
          <w:color w:val="000000"/>
          <w:sz w:val="28"/>
        </w:rPr>
        <w:t>21/2</w:t>
      </w:r>
      <w:r>
        <w:rPr>
          <w:rFonts w:ascii="Times New Roman"/>
          <w:b w:val="false"/>
          <w:i w:val="false"/>
          <w:color w:val="000000"/>
          <w:sz w:val="28"/>
        </w:rPr>
        <w:t>, 2005 жылғы 1 шілдедегі № </w:t>
      </w:r>
      <w:r>
        <w:rPr>
          <w:rFonts w:ascii="Times New Roman"/>
          <w:b w:val="false"/>
          <w:i w:val="false"/>
          <w:color w:val="000000"/>
          <w:sz w:val="28"/>
        </w:rPr>
        <w:t>4</w:t>
      </w:r>
      <w:r>
        <w:rPr>
          <w:rFonts w:ascii="Times New Roman"/>
          <w:b w:val="false"/>
          <w:i w:val="false"/>
          <w:color w:val="000000"/>
          <w:sz w:val="28"/>
        </w:rPr>
        <w:t>, 2008 жылғы 23 сәуірдегі № </w:t>
      </w:r>
      <w:r>
        <w:rPr>
          <w:rFonts w:ascii="Times New Roman"/>
          <w:b w:val="false"/>
          <w:i w:val="false"/>
          <w:color w:val="000000"/>
          <w:sz w:val="28"/>
        </w:rPr>
        <w:t>4</w:t>
      </w:r>
      <w:r>
        <w:rPr>
          <w:rFonts w:ascii="Times New Roman"/>
          <w:b w:val="false"/>
          <w:i w:val="false"/>
          <w:color w:val="000000"/>
          <w:sz w:val="28"/>
        </w:rPr>
        <w:t xml:space="preserve"> және т.б.).</w:t>
      </w:r>
      <w:r>
        <w:br/>
      </w:r>
      <w:r>
        <w:rPr>
          <w:rFonts w:ascii="Times New Roman"/>
          <w:b w:val="false"/>
          <w:i w:val="false"/>
          <w:color w:val="000000"/>
          <w:sz w:val="28"/>
        </w:rPr>
        <w:t>
      Негізгі Заңның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заңдар мен өзге де нормативтік құқықтық актілердің мазмұны мен қолданылуы адам құқықтары мен бостандықтарына қарай анықталады. Көрсетілген ереже Қазақстанның қолданыстағы құқығының тұжырымдамалық негізі болып табылады (Конституциялық Кеңестің 2003 жылғы 10 маусымдағы № </w:t>
      </w:r>
      <w:r>
        <w:rPr>
          <w:rFonts w:ascii="Times New Roman"/>
          <w:b w:val="false"/>
          <w:i w:val="false"/>
          <w:color w:val="000000"/>
          <w:sz w:val="28"/>
        </w:rPr>
        <w:t>8</w:t>
      </w:r>
      <w:r>
        <w:rPr>
          <w:rFonts w:ascii="Times New Roman"/>
          <w:b w:val="false"/>
          <w:i w:val="false"/>
          <w:color w:val="000000"/>
          <w:sz w:val="28"/>
        </w:rPr>
        <w:t xml:space="preserve"> нормативтік қаулысы).</w:t>
      </w:r>
      <w:r>
        <w:br/>
      </w:r>
      <w:r>
        <w:rPr>
          <w:rFonts w:ascii="Times New Roman"/>
          <w:b w:val="false"/>
          <w:i w:val="false"/>
          <w:color w:val="000000"/>
          <w:sz w:val="28"/>
        </w:rPr>
        <w:t>
      Осыған байланысты, меншік қатынастары </w:t>
      </w:r>
      <w:r>
        <w:rPr>
          <w:rFonts w:ascii="Times New Roman"/>
          <w:b w:val="false"/>
          <w:i w:val="false"/>
          <w:color w:val="000000"/>
          <w:sz w:val="28"/>
        </w:rPr>
        <w:t>Конституцияға</w:t>
      </w:r>
      <w:r>
        <w:rPr>
          <w:rFonts w:ascii="Times New Roman"/>
          <w:b w:val="false"/>
          <w:i w:val="false"/>
          <w:color w:val="000000"/>
          <w:sz w:val="28"/>
        </w:rPr>
        <w:t xml:space="preserve"> қатаң сәйкестікпен, құқықтық мемлекет, заң жүзіндегі теңдік және әділдік принциптері негізінде, азаматтық айналымға қатысушылардың бәрінің құқықтары мен заңды мүдделері арасында тепе-теңдік қамтамасыз етілетіндей реттелуге тиіс. Бұл ретте туындайтын қайшылықтар, өзінің конституциялық мән-мағынасы жағынан тең бір құқықтарды бұза отырып, екінші бір құқықтарды қорғау арқылы еңсеріле алмайды. Заң шығарушы, меншік иелері арасындағы өзара сенімнің мейлінше жоғары деңгейін ұстай отырып және меншік құқығы тиімді қорғалуына қажетті жағдайдың бәрін жасай отырып, азаматтық айналым саласында құқықтық айқындылық, тұрақтылық болуын және соңы болжануын қамтамасыз етуге тиіс.</w:t>
      </w:r>
      <w:r>
        <w:br/>
      </w:r>
      <w:r>
        <w:rPr>
          <w:rFonts w:ascii="Times New Roman"/>
          <w:b w:val="false"/>
          <w:i w:val="false"/>
          <w:color w:val="000000"/>
          <w:sz w:val="28"/>
        </w:rPr>
        <w:t>
      Азаматтық кодекс осы көрсетілген конституциялық ережелерді дамытып, нақтылай түсетін, соның ішінде меншіктің құқықтық режимін реттейтін, оған қол сұғылмауына кепілдіктерді, меншік құқығын тоқтатудың негіздері мен тәртібін белгілейтін негізгі заңнамалық акт болып табылады.</w:t>
      </w:r>
      <w:r>
        <w:br/>
      </w:r>
      <w:r>
        <w:rPr>
          <w:rFonts w:ascii="Times New Roman"/>
          <w:b w:val="false"/>
          <w:i w:val="false"/>
          <w:color w:val="000000"/>
          <w:sz w:val="28"/>
        </w:rPr>
        <w:t>
</w:t>
      </w:r>
      <w:r>
        <w:rPr>
          <w:rFonts w:ascii="Times New Roman"/>
          <w:b w:val="false"/>
          <w:i w:val="false"/>
          <w:color w:val="000000"/>
          <w:sz w:val="28"/>
        </w:rPr>
        <w:t>
      2. Конституциялық меншік құқығы мүлікке иелік етудің, оны пайдаланудың және оған билік етудің жеке өзі (жекеше) және бірлескен (ұжымдық) нысандары арқылы жүзеге асырылады. Өзінің мазмұнына қарай жеке меншік құқығы ортақ меншік құқығына ұқсамайды. Егер жеке меншік иесі өзінің өкілеттігін заңда немесе өзге тұлғалармен жасалған келісімде айқындалған шекте өз бетінше іске асыратын болса, ал ортақ меншікке қатысушы құқықтарының іске асырылуы басқа меншік иелерінің өкілеттіктеріне де тәуелді болады. Мүліктің иесі бір адамнан көп болуы өкілеттікті іске асыруда табиғи шектеулер болатынын әуел бастан-ақ назарда ұстайды. Әрбір меншік иесі басқа меншік иелерінің дәл осындай өкілеттіктерін бұзбайтын шамада ортақ меншікке иелік етіп, пайдалана және билік ете алады. Мұндай құқықтық режим </w:t>
      </w:r>
      <w:r>
        <w:rPr>
          <w:rFonts w:ascii="Times New Roman"/>
          <w:b w:val="false"/>
          <w:i w:val="false"/>
          <w:color w:val="000000"/>
          <w:sz w:val="28"/>
        </w:rPr>
        <w:t>Конституцияның</w:t>
      </w:r>
      <w:r>
        <w:rPr>
          <w:rFonts w:ascii="Times New Roman"/>
          <w:b w:val="false"/>
          <w:i w:val="false"/>
          <w:color w:val="000000"/>
          <w:sz w:val="28"/>
        </w:rPr>
        <w:t xml:space="preserve"> меншік міндет жүктейді, оны пайдалану сонымен қатар, қоғам игілігіне де қызмет етуге тиіс (6-баптың </w:t>
      </w:r>
      <w:r>
        <w:rPr>
          <w:rFonts w:ascii="Times New Roman"/>
          <w:b w:val="false"/>
          <w:i w:val="false"/>
          <w:color w:val="000000"/>
          <w:sz w:val="28"/>
        </w:rPr>
        <w:t>2-тармағы</w:t>
      </w:r>
      <w:r>
        <w:rPr>
          <w:rFonts w:ascii="Times New Roman"/>
          <w:b w:val="false"/>
          <w:i w:val="false"/>
          <w:color w:val="000000"/>
          <w:sz w:val="28"/>
        </w:rPr>
        <w:t>),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(12-баптың </w:t>
      </w:r>
      <w:r>
        <w:rPr>
          <w:rFonts w:ascii="Times New Roman"/>
          <w:b w:val="false"/>
          <w:i w:val="false"/>
          <w:color w:val="000000"/>
          <w:sz w:val="28"/>
        </w:rPr>
        <w:t>5-тармағы</w:t>
      </w:r>
      <w:r>
        <w:rPr>
          <w:rFonts w:ascii="Times New Roman"/>
          <w:b w:val="false"/>
          <w:i w:val="false"/>
          <w:color w:val="000000"/>
          <w:sz w:val="28"/>
        </w:rPr>
        <w:t>) деген ережелеріне сәйкес келеді, адамның және азаматтың конституциялық құқықтары мен бостандықтарын заңмен шектеудің конституциялық мақсаттары мен талаптары бекітілген </w:t>
      </w:r>
      <w:r>
        <w:rPr>
          <w:rFonts w:ascii="Times New Roman"/>
          <w:b w:val="false"/>
          <w:i w:val="false"/>
          <w:color w:val="000000"/>
          <w:sz w:val="28"/>
        </w:rPr>
        <w:t>39-баптың</w:t>
      </w:r>
      <w:r>
        <w:rPr>
          <w:rFonts w:ascii="Times New Roman"/>
          <w:b w:val="false"/>
          <w:i w:val="false"/>
          <w:color w:val="000000"/>
          <w:sz w:val="28"/>
        </w:rPr>
        <w:t xml:space="preserve"> 1-тармағына қайшы келмейді. Конституциялық Кеңес өзінің бірқатар нормативтік қаулыларында меншік құқығы абсолютті болып табылмайды және азаматтық-құқықтық қатынастар саласында да, жария құқық саласында да заңдармен шектелуі мүмкін, деп атап айтқан болатын (2000 жылғы 16 маусымдағы № </w:t>
      </w:r>
      <w:r>
        <w:rPr>
          <w:rFonts w:ascii="Times New Roman"/>
          <w:b w:val="false"/>
          <w:i w:val="false"/>
          <w:color w:val="000000"/>
          <w:sz w:val="28"/>
        </w:rPr>
        <w:t>6/2</w:t>
      </w:r>
      <w:r>
        <w:rPr>
          <w:rFonts w:ascii="Times New Roman"/>
          <w:b w:val="false"/>
          <w:i w:val="false"/>
          <w:color w:val="000000"/>
          <w:sz w:val="28"/>
        </w:rPr>
        <w:t>, 2007 жылғы 28 мамырдағы № </w:t>
      </w:r>
      <w:r>
        <w:rPr>
          <w:rFonts w:ascii="Times New Roman"/>
          <w:b w:val="false"/>
          <w:i w:val="false"/>
          <w:color w:val="000000"/>
          <w:sz w:val="28"/>
        </w:rPr>
        <w:t>5</w:t>
      </w:r>
      <w:r>
        <w:rPr>
          <w:rFonts w:ascii="Times New Roman"/>
          <w:b w:val="false"/>
          <w:i w:val="false"/>
          <w:color w:val="000000"/>
          <w:sz w:val="28"/>
        </w:rPr>
        <w:t xml:space="preserve"> және т.б.).</w:t>
      </w:r>
      <w:r>
        <w:br/>
      </w:r>
      <w:r>
        <w:rPr>
          <w:rFonts w:ascii="Times New Roman"/>
          <w:b w:val="false"/>
          <w:i w:val="false"/>
          <w:color w:val="000000"/>
          <w:sz w:val="28"/>
        </w:rPr>
        <w:t>
      Азаматтық кодексте ортақ меншікті бөлудің немесе одан үлесті бөліп шығарудың түрлі тәсілдері мен шарттары қарастырылған. Азаматтық кодекстің </w:t>
      </w:r>
      <w:r>
        <w:rPr>
          <w:rFonts w:ascii="Times New Roman"/>
          <w:b w:val="false"/>
          <w:i w:val="false"/>
          <w:color w:val="000000"/>
          <w:sz w:val="28"/>
        </w:rPr>
        <w:t>218-бабының</w:t>
      </w:r>
      <w:r>
        <w:rPr>
          <w:rFonts w:ascii="Times New Roman"/>
          <w:b w:val="false"/>
          <w:i w:val="false"/>
          <w:color w:val="000000"/>
          <w:sz w:val="28"/>
        </w:rPr>
        <w:t xml:space="preserve"> 1-тармағында ортақ меншiктегi мүлiкті бөлу немесе одан үлесті бөліп шығару үлесті меншікке қатысушылардың бәрінің арасындағы келiсiм бойынша іске асырылуы мүмкін деген ереже белгіленген.</w:t>
      </w:r>
      <w:r>
        <w:br/>
      </w:r>
      <w:r>
        <w:rPr>
          <w:rFonts w:ascii="Times New Roman"/>
          <w:b w:val="false"/>
          <w:i w:val="false"/>
          <w:color w:val="000000"/>
          <w:sz w:val="28"/>
        </w:rPr>
        <w:t>
      Үлестi меншiкке қатысушылар келісімге келе алмаған жағдайда заң оларға ортақ мүлiктен өз үлесiн заттай бөлiп берудi не өз үлесiнiң құнын төлеуді немесе өтем төлеуді сот тәртібімен талап етуге құқық береді (Азаматтық кодекстің </w:t>
      </w:r>
      <w:r>
        <w:rPr>
          <w:rFonts w:ascii="Times New Roman"/>
          <w:b w:val="false"/>
          <w:i w:val="false"/>
          <w:color w:val="000000"/>
          <w:sz w:val="28"/>
        </w:rPr>
        <w:t>218-бабының</w:t>
      </w:r>
      <w:r>
        <w:rPr>
          <w:rFonts w:ascii="Times New Roman"/>
          <w:b w:val="false"/>
          <w:i w:val="false"/>
          <w:color w:val="000000"/>
          <w:sz w:val="28"/>
        </w:rPr>
        <w:t xml:space="preserve"> 2-5-тармақтары). </w:t>
      </w:r>
      <w:r>
        <w:rPr>
          <w:rFonts w:ascii="Times New Roman"/>
          <w:b w:val="false"/>
          <w:i w:val="false"/>
          <w:color w:val="000000"/>
          <w:sz w:val="28"/>
        </w:rPr>
        <w:t xml:space="preserve">218-баптың </w:t>
      </w:r>
      <w:r>
        <w:rPr>
          <w:rFonts w:ascii="Times New Roman"/>
          <w:b w:val="false"/>
          <w:i w:val="false"/>
          <w:color w:val="000000"/>
          <w:sz w:val="28"/>
        </w:rPr>
        <w:t>3-5-тармақтарында баяндалған ережелер бойынша ортақ мүлiктi бөлу iсiн жүргiзудiң не одан үлестi бөлiп шығарудың тиiмсiздiгi айқын болған жағдайда сот мүлiктi жария саудаға салып сатып, кейiн одан түскен соманы ортақ меншiкке қатысушылар арасында олардың үлестерiне сәйкес бөлiп беру туралы шешiм шығаруға құқылы (Азаматтық кодекстің </w:t>
      </w:r>
      <w:r>
        <w:rPr>
          <w:rFonts w:ascii="Times New Roman"/>
          <w:b w:val="false"/>
          <w:i w:val="false"/>
          <w:color w:val="000000"/>
          <w:sz w:val="28"/>
        </w:rPr>
        <w:t>218-бабының</w:t>
      </w:r>
      <w:r>
        <w:rPr>
          <w:rFonts w:ascii="Times New Roman"/>
          <w:b w:val="false"/>
          <w:i w:val="false"/>
          <w:color w:val="000000"/>
          <w:sz w:val="28"/>
        </w:rPr>
        <w:t xml:space="preserve"> 6-тармағы).</w:t>
      </w:r>
      <w:r>
        <w:br/>
      </w:r>
      <w:r>
        <w:rPr>
          <w:rFonts w:ascii="Times New Roman"/>
          <w:b w:val="false"/>
          <w:i w:val="false"/>
          <w:color w:val="000000"/>
          <w:sz w:val="28"/>
        </w:rPr>
        <w:t>
      Конституциялық іс жүргізуге қатысушылардың бірқатарының пікірі бойынша, басқа меншік иелері өздерінің меншік құқығын жүзеге асыру және оны қорғау мақсатында Азаматтық кодекстің </w:t>
      </w:r>
      <w:r>
        <w:rPr>
          <w:rFonts w:ascii="Times New Roman"/>
          <w:b w:val="false"/>
          <w:i w:val="false"/>
          <w:color w:val="000000"/>
          <w:sz w:val="28"/>
        </w:rPr>
        <w:t>218-бабының</w:t>
      </w:r>
      <w:r>
        <w:rPr>
          <w:rFonts w:ascii="Times New Roman"/>
          <w:b w:val="false"/>
          <w:i w:val="false"/>
          <w:color w:val="000000"/>
          <w:sz w:val="28"/>
        </w:rPr>
        <w:t xml:space="preserve"> 2-6-тармақтарында көзделген кез келген тәсілдің қолданылуын талап етуге хақылы. Алайда ортақ мүлікті бөлудің немесе одан үлесті бөліп шығарудың нақты тәсілдері мен шарттарын, істің шын мән-жайын (субъектілік құрамын, үлестердің мөлшерін, мүліктің бөлінетінін немесе бөлінбейтінін, меншік иелерінің отбасылық және материалдық, сондай-ақ денсаулық жағдайын, кәмелетке толмаған балалары бар-жоқтығын және т.б.) ескере отырып сот айқындауға тиіс.</w:t>
      </w:r>
      <w:r>
        <w:br/>
      </w:r>
      <w:r>
        <w:rPr>
          <w:rFonts w:ascii="Times New Roman"/>
          <w:b w:val="false"/>
          <w:i w:val="false"/>
          <w:color w:val="000000"/>
          <w:sz w:val="28"/>
        </w:rPr>
        <w:t>
      Конституциялық Кеңес, меншік иесінің әрбірінің құқықтары мен заңды мүдделері мейлінше тиімді қорғалуы үшін сот заңға сәйкес жағдай жасауға міндетті деп есептейді. Сондықтан талапкердің мүлікті жария саудаға салып сату туралы талабын қарау кезінде сот, бірінші кезекте, Азаматтық кодекстің </w:t>
      </w:r>
      <w:r>
        <w:rPr>
          <w:rFonts w:ascii="Times New Roman"/>
          <w:b w:val="false"/>
          <w:i w:val="false"/>
          <w:color w:val="000000"/>
          <w:sz w:val="28"/>
        </w:rPr>
        <w:t>218-бабының</w:t>
      </w:r>
      <w:r>
        <w:rPr>
          <w:rFonts w:ascii="Times New Roman"/>
          <w:b w:val="false"/>
          <w:i w:val="false"/>
          <w:color w:val="000000"/>
          <w:sz w:val="28"/>
        </w:rPr>
        <w:t xml:space="preserve"> 3-5-тармақтарында көзделген ережелер бойынша бөлудің (бөліп шығарудың) мүмкіндігін тексеруі қажет. Конституциялық Кеңес, конституциялық іс жүргізуге қатысушылардың кейбірінің, зат күйіндегі үлесті бөлінбейтін заттан немесе зат күйінде бөліп шығаруға заңнамалық актілермен жол берілмейтін мүліктен бөліп шығару мүмкін болмауы; үлестің құнын төлеуге немесе өтеуге басқа меншік иелерінде мүмкіндік жоқтығы; құқықтарын бірлесе отырып іске асыру мүмкін болмауы және мүлікті бөлудің өзге тәсілдерін қолдану мақсатқа сай еместігін анық айғақтайтын басқа да жағдайлар болуы Азаматтық кодекстің </w:t>
      </w:r>
      <w:r>
        <w:rPr>
          <w:rFonts w:ascii="Times New Roman"/>
          <w:b w:val="false"/>
          <w:i w:val="false"/>
          <w:color w:val="000000"/>
          <w:sz w:val="28"/>
        </w:rPr>
        <w:t>218-бабы</w:t>
      </w:r>
      <w:r>
        <w:rPr>
          <w:rFonts w:ascii="Times New Roman"/>
          <w:b w:val="false"/>
          <w:i w:val="false"/>
          <w:color w:val="000000"/>
          <w:sz w:val="28"/>
        </w:rPr>
        <w:t xml:space="preserve"> 6-тармағының нормасын қолданудың шарты бола алады, деген пікірлерін қуаттайды.</w:t>
      </w:r>
      <w:r>
        <w:br/>
      </w:r>
      <w:r>
        <w:rPr>
          <w:rFonts w:ascii="Times New Roman"/>
          <w:b w:val="false"/>
          <w:i w:val="false"/>
          <w:color w:val="000000"/>
          <w:sz w:val="28"/>
        </w:rPr>
        <w:t>
      Мүлікті жария саудаға салып сатуды, жоғарыда көрсетілген тәсілдермен дауды шешу мүмкін болмаған жағдайда, мүдделі басқа меншік иесінің (иелерінің) өтініші бойынша сот шешімімен ерекше жағдайларда қолданылатын ең соңғы шара деп қарастырған жөн. Ортақ үлесті меншіктегі мүлікті бөлу немесе одан үлесті бөліп шығару туралы азаматтық-құқықтық даулар азаматтық іс жүргізу заңнамасының талаптарына қатаң сәйкестікпен шешілуге тиіс.</w:t>
      </w:r>
      <w:r>
        <w:br/>
      </w:r>
      <w:r>
        <w:rPr>
          <w:rFonts w:ascii="Times New Roman"/>
          <w:b w:val="false"/>
          <w:i w:val="false"/>
          <w:color w:val="000000"/>
          <w:sz w:val="28"/>
        </w:rPr>
        <w:t>
      Азаматтық кодекстің </w:t>
      </w:r>
      <w:r>
        <w:rPr>
          <w:rFonts w:ascii="Times New Roman"/>
          <w:b w:val="false"/>
          <w:i w:val="false"/>
          <w:color w:val="000000"/>
          <w:sz w:val="28"/>
        </w:rPr>
        <w:t>218-бабы</w:t>
      </w:r>
      <w:r>
        <w:rPr>
          <w:rFonts w:ascii="Times New Roman"/>
          <w:b w:val="false"/>
          <w:i w:val="false"/>
          <w:color w:val="000000"/>
          <w:sz w:val="28"/>
        </w:rPr>
        <w:t xml:space="preserve"> 6-тармағы нормасының болуы ортақ үлесті меншікке қатысушыларды өзара келісімге келуге ынталандырады. Бұл жағдайларда сот ортақ үлесті меншік қатынастарын тоқтатуды қалайтын меншік иелерінің құқықтары жүзеге асырылуын қамтамасыз етеді. Ол меншік иелерінің бәрінің, солардың ішінде мүлікті бөлуге келіспейтіндерінің де мүдделерін ескеруге, және Азаматтық кодекстің </w:t>
      </w:r>
      <w:r>
        <w:rPr>
          <w:rFonts w:ascii="Times New Roman"/>
          <w:b w:val="false"/>
          <w:i w:val="false"/>
          <w:color w:val="000000"/>
          <w:sz w:val="28"/>
        </w:rPr>
        <w:t>218-бабының</w:t>
      </w:r>
      <w:r>
        <w:rPr>
          <w:rFonts w:ascii="Times New Roman"/>
          <w:b w:val="false"/>
          <w:i w:val="false"/>
          <w:color w:val="000000"/>
          <w:sz w:val="28"/>
        </w:rPr>
        <w:t xml:space="preserve"> 3-5-тармақтарында көзделген ортақ мүлікті бөлу механизмін алдын-ала сақтау арқылы олардың құқықтары теңдей қорғалуын қамтамасыз етуге міндетті.</w:t>
      </w:r>
      <w:r>
        <w:br/>
      </w:r>
      <w:r>
        <w:rPr>
          <w:rFonts w:ascii="Times New Roman"/>
          <w:b w:val="false"/>
          <w:i w:val="false"/>
          <w:color w:val="000000"/>
          <w:sz w:val="28"/>
        </w:rPr>
        <w:t>
      Меншік құқығын жүзеге асырудың мәжбүрлеуші сипаты, басқа меншік иелерінің құқықтары ғана емес, өзара міндеттері де болатыны, сондай-ақ өздерінің өкілеттіктерін іске асыруда олардың шектелетіні көзделген меншік қатынастарының құқықтық табиғатымен байланысты. Мүлікті жария саудаға салып сату соттың шешімімен іске асырылады, ал бұл Конституцияның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келеді. Сауданың нәтижелері бойынша сатып алу-сату туралы сатып алушымен шарт жасалып, ол ортақ үлесті меншік қатынастарын тоқтатуға негіз болады. Басқа меншік иелерінің бәрі өздерінің үлестері шамасында өтемақы алады.</w:t>
      </w:r>
      <w:r>
        <w:br/>
      </w:r>
      <w:r>
        <w:rPr>
          <w:rFonts w:ascii="Times New Roman"/>
          <w:b w:val="false"/>
          <w:i w:val="false"/>
          <w:color w:val="000000"/>
          <w:sz w:val="28"/>
        </w:rPr>
        <w:t>
      Мұндай тәртіп, сот билігі Республика </w:t>
      </w:r>
      <w:r>
        <w:rPr>
          <w:rFonts w:ascii="Times New Roman"/>
          <w:b w:val="false"/>
          <w:i w:val="false"/>
          <w:color w:val="000000"/>
          <w:sz w:val="28"/>
        </w:rPr>
        <w:t>Конституциясының</w:t>
      </w:r>
      <w:r>
        <w:rPr>
          <w:rFonts w:ascii="Times New Roman"/>
          <w:b w:val="false"/>
          <w:i w:val="false"/>
          <w:color w:val="000000"/>
          <w:sz w:val="28"/>
        </w:rPr>
        <w:t>, заңдарының, өзге де нормативтік құқықтық актілерінің, халықаралық шарттарының негізінде туындайтын барлық істер мен дауларға қолданылады, делінген Конституцияның 76-бабының </w:t>
      </w:r>
      <w:r>
        <w:rPr>
          <w:rFonts w:ascii="Times New Roman"/>
          <w:b w:val="false"/>
          <w:i w:val="false"/>
          <w:color w:val="000000"/>
          <w:sz w:val="28"/>
        </w:rPr>
        <w:t>2-тармағына</w:t>
      </w:r>
      <w:r>
        <w:rPr>
          <w:rFonts w:ascii="Times New Roman"/>
          <w:b w:val="false"/>
          <w:i w:val="false"/>
          <w:color w:val="000000"/>
          <w:sz w:val="28"/>
        </w:rPr>
        <w:t xml:space="preserve"> да сай келеді. Конституциялық Кеңес өзінің 2000 жылғы 20 желтоқсандағы № </w:t>
      </w:r>
      <w:r>
        <w:rPr>
          <w:rFonts w:ascii="Times New Roman"/>
          <w:b w:val="false"/>
          <w:i w:val="false"/>
          <w:color w:val="000000"/>
          <w:sz w:val="28"/>
        </w:rPr>
        <w:t>21/2 нормативтік қаулысында</w:t>
      </w:r>
      <w:r>
        <w:rPr>
          <w:rFonts w:ascii="Times New Roman"/>
          <w:b w:val="false"/>
          <w:i w:val="false"/>
          <w:color w:val="000000"/>
          <w:sz w:val="28"/>
        </w:rPr>
        <w:t xml:space="preserve"> атап өткендей, бұл конституциялық ереже меншік құқығын даусыз тәртіппен тоқтатуға жол бермейді. Мүлікті заңға сәйкес, алдын-ала сот шешімі негізінде де, меншік иесі мемлекеттік органның тиісті шешіміне заңда белгіленген тәртіппен шағымданған жағдайда, мүлікті иеліктен шығарудың заңдылығы мен негізділігіне міндетті түрдегі кейінгі сот бақылауымен де иеліктен шығаруға болады.</w:t>
      </w:r>
      <w:r>
        <w:br/>
      </w:r>
      <w:r>
        <w:rPr>
          <w:rFonts w:ascii="Times New Roman"/>
          <w:b w:val="false"/>
          <w:i w:val="false"/>
          <w:color w:val="000000"/>
          <w:sz w:val="28"/>
        </w:rPr>
        <w:t>
      Мүлікті жария саудаға салып сату туралы шешім қабылдау соттың міндеті емес, құқығы екенін атап өту қажет. Сондықтан, Азаматтық кодекстің </w:t>
      </w:r>
      <w:r>
        <w:rPr>
          <w:rFonts w:ascii="Times New Roman"/>
          <w:b w:val="false"/>
          <w:i w:val="false"/>
          <w:color w:val="000000"/>
          <w:sz w:val="28"/>
        </w:rPr>
        <w:t>218-бабы</w:t>
      </w:r>
      <w:r>
        <w:rPr>
          <w:rFonts w:ascii="Times New Roman"/>
          <w:b w:val="false"/>
          <w:i w:val="false"/>
          <w:color w:val="000000"/>
          <w:sz w:val="28"/>
        </w:rPr>
        <w:t xml:space="preserve"> 6-тармағының түпмәтінінде «тиімсіздігі айқын болған жағдайда» деп белгілеудің өзі жеткілікті болып табылмайды. Бұл мән-жайды анықтаумен қатар, сот </w:t>
      </w:r>
      <w:r>
        <w:rPr>
          <w:rFonts w:ascii="Times New Roman"/>
          <w:b w:val="false"/>
          <w:i w:val="false"/>
          <w:color w:val="000000"/>
          <w:sz w:val="28"/>
        </w:rPr>
        <w:t>Конституцияның</w:t>
      </w:r>
      <w:r>
        <w:rPr>
          <w:rFonts w:ascii="Times New Roman"/>
          <w:b w:val="false"/>
          <w:i w:val="false"/>
          <w:color w:val="000000"/>
          <w:sz w:val="28"/>
        </w:rPr>
        <w:t xml:space="preserve"> жалпы ережелері және сонда бекітілген меншік қатынастарын реттеу принциптері, адамның және азаматтың конституциялық құқықтары мен бостандықтарын жүзеге асыру кепілдіктері ескерілуін қамтамасыз етуге тиіс.</w:t>
      </w:r>
      <w:r>
        <w:br/>
      </w:r>
      <w:r>
        <w:rPr>
          <w:rFonts w:ascii="Times New Roman"/>
          <w:b w:val="false"/>
          <w:i w:val="false"/>
          <w:color w:val="000000"/>
          <w:sz w:val="28"/>
        </w:rPr>
        <w:t>
      Осылайша, Азаматтық кодекстің </w:t>
      </w:r>
      <w:r>
        <w:rPr>
          <w:rFonts w:ascii="Times New Roman"/>
          <w:b w:val="false"/>
          <w:i w:val="false"/>
          <w:color w:val="000000"/>
          <w:sz w:val="28"/>
        </w:rPr>
        <w:t>218-бабының</w:t>
      </w:r>
      <w:r>
        <w:rPr>
          <w:rFonts w:ascii="Times New Roman"/>
          <w:b w:val="false"/>
          <w:i w:val="false"/>
          <w:color w:val="000000"/>
          <w:sz w:val="28"/>
        </w:rPr>
        <w:t xml:space="preserve"> 6-тармағы Конституцияның 26-бабының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және </w:t>
      </w:r>
      <w:r>
        <w:rPr>
          <w:rFonts w:ascii="Times New Roman"/>
          <w:b w:val="false"/>
          <w:i w:val="false"/>
          <w:color w:val="000000"/>
          <w:sz w:val="28"/>
        </w:rPr>
        <w:t>39-бабының</w:t>
      </w:r>
      <w:r>
        <w:rPr>
          <w:rFonts w:ascii="Times New Roman"/>
          <w:b w:val="false"/>
          <w:i w:val="false"/>
          <w:color w:val="000000"/>
          <w:sz w:val="28"/>
        </w:rPr>
        <w:t xml:space="preserve"> 1-тармағына қайшы келмейді.</w:t>
      </w:r>
      <w:r>
        <w:br/>
      </w:r>
      <w:r>
        <w:rPr>
          <w:rFonts w:ascii="Times New Roman"/>
          <w:b w:val="false"/>
          <w:i w:val="false"/>
          <w:color w:val="000000"/>
          <w:sz w:val="28"/>
        </w:rPr>
        <w:t>
</w:t>
      </w:r>
      <w:r>
        <w:rPr>
          <w:rFonts w:ascii="Times New Roman"/>
          <w:b w:val="false"/>
          <w:i w:val="false"/>
          <w:color w:val="000000"/>
          <w:sz w:val="28"/>
        </w:rPr>
        <w:t>
      3. Азаматтық кодекстің </w:t>
      </w:r>
      <w:r>
        <w:rPr>
          <w:rFonts w:ascii="Times New Roman"/>
          <w:b w:val="false"/>
          <w:i w:val="false"/>
          <w:color w:val="000000"/>
          <w:sz w:val="28"/>
        </w:rPr>
        <w:t>218-бабы</w:t>
      </w:r>
      <w:r>
        <w:rPr>
          <w:rFonts w:ascii="Times New Roman"/>
          <w:b w:val="false"/>
          <w:i w:val="false"/>
          <w:color w:val="000000"/>
          <w:sz w:val="28"/>
        </w:rPr>
        <w:t xml:space="preserve"> 6-тармағының конституциялығын тани отырып, Конституциялық Кеңес, осы нормаға жасалған логикалық-мазмұндық талдау негізінде, құқық қолданушыға бұл норманың мазмұнын біржақты айқындауға мүмкіндік беретін объективті талаптар оның жазылуында қамтылмайды, оның мазмұнын түрлі мағынада түсіндіруге және, соның салдарынан, азаматтық істі шешкен кезде өз еркінше қолдануға жол береді, деп есептейді.</w:t>
      </w:r>
      <w:r>
        <w:br/>
      </w:r>
      <w:r>
        <w:rPr>
          <w:rFonts w:ascii="Times New Roman"/>
          <w:b w:val="false"/>
          <w:i w:val="false"/>
          <w:color w:val="000000"/>
          <w:sz w:val="28"/>
        </w:rPr>
        <w:t>
      Заң шығарушы, «тиімсіздігі айқын» деген ұғымды пайдалана отырып, оның сипатын толық әрі біржақты белгілеуге мүмкіндік беретін нақты заңдық анықтамасын бермеген. Қаралып отырған норманың тұжырымдамасынан, ортақ мүлікті өзге тәсілдермен бөлу немесе одан үлесті бөліп шығару мүмкін болмаған кезде қолданылатын, мүлікті жария саудаға салып сату туралы сот шешімі дауды шешудің ең соңғы шарасы болып табыла ма; аталған Кодекстің </w:t>
      </w:r>
      <w:r>
        <w:rPr>
          <w:rFonts w:ascii="Times New Roman"/>
          <w:b w:val="false"/>
          <w:i w:val="false"/>
          <w:color w:val="000000"/>
          <w:sz w:val="28"/>
        </w:rPr>
        <w:t>218-бабының</w:t>
      </w:r>
      <w:r>
        <w:rPr>
          <w:rFonts w:ascii="Times New Roman"/>
          <w:b w:val="false"/>
          <w:i w:val="false"/>
          <w:color w:val="000000"/>
          <w:sz w:val="28"/>
        </w:rPr>
        <w:t xml:space="preserve"> 2-5-тармақтарымен көзделген ережелер бойынша дауды шешу мүмкіндігінің өзін тексеруді бұл норма сотқа міндеттей ме, сол анық емес. Қаралып отырған норманың құрылысынан, сот шешімді басқа меншік иелерінің қайсы бірінің тиісті талабы бойынша қабылдауға тиіс пе, әлде мұндай талап болмаса да ол өз еркімен шешім қабылдай ала ма, сол айтылмаған. Өтініш субъектісі даулап отырған норма, Азаматтық кодекстің мүлікті меншік иесінен мәжбүрлеп иеліктен шығару жағдайларының тізбесі қамтылған 249-бабы </w:t>
      </w:r>
      <w:r>
        <w:rPr>
          <w:rFonts w:ascii="Times New Roman"/>
          <w:b w:val="false"/>
          <w:i w:val="false"/>
          <w:color w:val="000000"/>
          <w:sz w:val="28"/>
        </w:rPr>
        <w:t>2-тармағының</w:t>
      </w:r>
      <w:r>
        <w:rPr>
          <w:rFonts w:ascii="Times New Roman"/>
          <w:b w:val="false"/>
          <w:i w:val="false"/>
          <w:color w:val="000000"/>
          <w:sz w:val="28"/>
        </w:rPr>
        <w:t xml:space="preserve"> ережелерімен («Қазақстан Республикасының кейбір заңнамалық актілеріне мемлекеттік мүлік мәселелері бойынша өзгерістер мен толықтырулар енгізу туралы» 2011 жылғы 1 наурыздағы № 414-IV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редакциясында), сондай-ақ меншік құқығын меншік иелерінің еркінен тыс тоқтату негіздері көзделген басқа да заңнамалық актілермен үндестірілмеген.</w:t>
      </w:r>
      <w:r>
        <w:br/>
      </w:r>
      <w:r>
        <w:rPr>
          <w:rFonts w:ascii="Times New Roman"/>
          <w:b w:val="false"/>
          <w:i w:val="false"/>
          <w:color w:val="000000"/>
          <w:sz w:val="28"/>
        </w:rPr>
        <w:t>
      Азаматтық кодекстің </w:t>
      </w:r>
      <w:r>
        <w:rPr>
          <w:rFonts w:ascii="Times New Roman"/>
          <w:b w:val="false"/>
          <w:i w:val="false"/>
          <w:color w:val="000000"/>
          <w:sz w:val="28"/>
        </w:rPr>
        <w:t>6-бабының</w:t>
      </w:r>
      <w:r>
        <w:rPr>
          <w:rFonts w:ascii="Times New Roman"/>
          <w:b w:val="false"/>
          <w:i w:val="false"/>
          <w:color w:val="000000"/>
          <w:sz w:val="28"/>
        </w:rPr>
        <w:t xml:space="preserve"> 1-тармағында, заң қалыптарының текстiнде қолданылған сөздердi әртүрлi түсiну мүмкiн болған жағдайда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ережелерiне және азаматтық заңдардың негiзгi қағидаттарына сай келетiн түсiнiкке басымдық берiледi, деп белгіленген.</w:t>
      </w:r>
      <w:r>
        <w:br/>
      </w:r>
      <w:r>
        <w:rPr>
          <w:rFonts w:ascii="Times New Roman"/>
          <w:b w:val="false"/>
          <w:i w:val="false"/>
          <w:color w:val="000000"/>
          <w:sz w:val="28"/>
        </w:rPr>
        <w:t>
      Сондықтан, Азаматтық кодекстің </w:t>
      </w:r>
      <w:r>
        <w:rPr>
          <w:rFonts w:ascii="Times New Roman"/>
          <w:b w:val="false"/>
          <w:i w:val="false"/>
          <w:color w:val="000000"/>
          <w:sz w:val="28"/>
        </w:rPr>
        <w:t>218-бабы</w:t>
      </w:r>
      <w:r>
        <w:rPr>
          <w:rFonts w:ascii="Times New Roman"/>
          <w:b w:val="false"/>
          <w:i w:val="false"/>
          <w:color w:val="000000"/>
          <w:sz w:val="28"/>
        </w:rPr>
        <w:t xml:space="preserve"> 6-тармағы нормаларының конституциялық-құқықтық мағынасын негізге ала отырып, Конституциялық Кеңес, сот ортақ мүлікті бөлудің немесе одан үлесті бөліп шығарудың «тиімсіздігі айқын» деген мән-жайын шешкен кезде, мүлікті соттың шешімімен жария саудаға салып сатуға дауды шешудің ең соңғы шарасы ретінде жол берілетінін, ал бұл Азаматтық кодекстің </w:t>
      </w:r>
      <w:r>
        <w:rPr>
          <w:rFonts w:ascii="Times New Roman"/>
          <w:b w:val="false"/>
          <w:i w:val="false"/>
          <w:color w:val="000000"/>
          <w:sz w:val="28"/>
        </w:rPr>
        <w:t>218-бабының</w:t>
      </w:r>
      <w:r>
        <w:rPr>
          <w:rFonts w:ascii="Times New Roman"/>
          <w:b w:val="false"/>
          <w:i w:val="false"/>
          <w:color w:val="000000"/>
          <w:sz w:val="28"/>
        </w:rPr>
        <w:t xml:space="preserve"> 2-5-тармақтарымен көзделген ережелер алдын-ала міндетті түрде сақталғанда ғана, мүдделі үлесті меншік иесінің талабы бойынша қолданылуы мүмкін екенін негізге алуға тиіс деп есептейді.</w:t>
      </w:r>
      <w:r>
        <w:br/>
      </w:r>
      <w:r>
        <w:rPr>
          <w:rFonts w:ascii="Times New Roman"/>
          <w:b w:val="false"/>
          <w:i w:val="false"/>
          <w:color w:val="000000"/>
          <w:sz w:val="28"/>
        </w:rPr>
        <w:t>
      Конституциялық Кеңес өзінің бірқатар нормаларында заң заңдық тұрғыдан дәлме-дәл және әкеп соқтыратын салдары болжаулы болуға тиіс, яғни оның нормалары жеткілікті дәрежеде анық тұжырымдалып және заң ережелерін өзінше пайымдау мүмкіндігін жоққа шығара отырып, зандылы мінез-құлықты заңсызынан мейлінше айқындықпен ажыратуға мүмкіндік беретін түсінікті өлшемдерге негізделуге тиіс деп атап көрсеткен болатын (2008 жылғы 27 ақпандағы № 2 және 2011 жылғы 7 желтоқсандағы № 5 және т.б. нормативтік қаулылар).</w:t>
      </w:r>
      <w:r>
        <w:br/>
      </w:r>
      <w:r>
        <w:rPr>
          <w:rFonts w:ascii="Times New Roman"/>
          <w:b w:val="false"/>
          <w:i w:val="false"/>
          <w:color w:val="000000"/>
          <w:sz w:val="28"/>
        </w:rPr>
        <w:t>
      Осыған байланысты, Конституциялық Кеңес конституциялық іс жүргізуге қатысушылардың кейбірінің, Азаматтық кодекстің </w:t>
      </w:r>
      <w:r>
        <w:rPr>
          <w:rFonts w:ascii="Times New Roman"/>
          <w:b w:val="false"/>
          <w:i w:val="false"/>
          <w:color w:val="000000"/>
          <w:sz w:val="28"/>
        </w:rPr>
        <w:t>218-бабы</w:t>
      </w:r>
      <w:r>
        <w:rPr>
          <w:rFonts w:ascii="Times New Roman"/>
          <w:b w:val="false"/>
          <w:i w:val="false"/>
          <w:color w:val="000000"/>
          <w:sz w:val="28"/>
        </w:rPr>
        <w:t xml:space="preserve"> 6-тармағының әртүрлі оқылуын жою мақсатында, заңнамалық шаралар қабылдау және сот практикасы мәселелері бойынша түсіндірме беру мақсатқа сай болады деген пікірімен келіседі.</w:t>
      </w:r>
      <w:r>
        <w:br/>
      </w:r>
      <w:r>
        <w:rPr>
          <w:rFonts w:ascii="Times New Roman"/>
          <w:b w:val="false"/>
          <w:i w:val="false"/>
          <w:color w:val="000000"/>
          <w:sz w:val="28"/>
        </w:rPr>
        <w:t>
      Баяндалғанның негізінде, Қазақстан Республикасы Конституциясының 72-бабының </w:t>
      </w:r>
      <w:r>
        <w:rPr>
          <w:rFonts w:ascii="Times New Roman"/>
          <w:b w:val="false"/>
          <w:i w:val="false"/>
          <w:color w:val="000000"/>
          <w:sz w:val="28"/>
        </w:rPr>
        <w:t>2-тармағын</w:t>
      </w:r>
      <w:r>
        <w:rPr>
          <w:rFonts w:ascii="Times New Roman"/>
          <w:b w:val="false"/>
          <w:i w:val="false"/>
          <w:color w:val="000000"/>
          <w:sz w:val="28"/>
        </w:rPr>
        <w:t>, “Қазақстан Республикасының Конституциялық Кеңесі туралы” 1995 жылғы 29 желтоқсандағы № 2737 Қазақстан Республикасы Конституциялық заңының 17-бабы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40-баптарын</w:t>
      </w:r>
      <w:r>
        <w:rPr>
          <w:rFonts w:ascii="Times New Roman"/>
          <w:b w:val="false"/>
          <w:i w:val="false"/>
          <w:color w:val="000000"/>
          <w:sz w:val="28"/>
        </w:rPr>
        <w:t xml:space="preserve"> және 41-бабы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алып, Қазақстан Республикасы Конституциялық Кеңесі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1994 жылғы 27 желтоқсандағы № 268-ХІІІ Қазақстан Республикасы Азаматтық кодексінің (Жалпы бөлім) </w:t>
      </w:r>
      <w:r>
        <w:rPr>
          <w:rFonts w:ascii="Times New Roman"/>
          <w:b w:val="false"/>
          <w:i w:val="false"/>
          <w:color w:val="000000"/>
          <w:sz w:val="28"/>
        </w:rPr>
        <w:t>218-бабының</w:t>
      </w:r>
      <w:r>
        <w:rPr>
          <w:rFonts w:ascii="Times New Roman"/>
          <w:b w:val="false"/>
          <w:i w:val="false"/>
          <w:color w:val="000000"/>
          <w:sz w:val="28"/>
        </w:rPr>
        <w:t xml:space="preserve"> 6-тармағы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Үкіметіне, 1994 жылғы 27 желтоқсандағы № 268-ХІІІ Қазақстан Республикасының Азаматтық кодексін (Жалпы бөлім) Қазақстан Республикасы Конституциялық Кеңесінің осы нормативтік қаулыда баяндалған құқықтық ұстанымдарына сәйкестендіру мақсатында оған өзгерістер мен толықтырулар енгізуге бастама жасау мәселесін қарау ұсынылсын.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Жоғарғы Сотына, Қазақстан Республикасы Конституциясының </w:t>
      </w:r>
      <w:r>
        <w:rPr>
          <w:rFonts w:ascii="Times New Roman"/>
          <w:b w:val="false"/>
          <w:i w:val="false"/>
          <w:color w:val="000000"/>
          <w:sz w:val="28"/>
        </w:rPr>
        <w:t>81-бабы</w:t>
      </w:r>
      <w:r>
        <w:rPr>
          <w:rFonts w:ascii="Times New Roman"/>
          <w:b w:val="false"/>
          <w:i w:val="false"/>
          <w:color w:val="000000"/>
          <w:sz w:val="28"/>
        </w:rPr>
        <w:t xml:space="preserve"> негізінде бірыңғай сот практикасын қамтамасыз ету мақсатында, 1994 жылғы 27 желтоқсандағы № 268-ХІІІ Қазақстан Республикасы Азаматтық кодексінің (Жалпы бөлім) </w:t>
      </w:r>
      <w:r>
        <w:rPr>
          <w:rFonts w:ascii="Times New Roman"/>
          <w:b w:val="false"/>
          <w:i w:val="false"/>
          <w:color w:val="000000"/>
          <w:sz w:val="28"/>
        </w:rPr>
        <w:t>218-бабының</w:t>
      </w:r>
      <w:r>
        <w:rPr>
          <w:rFonts w:ascii="Times New Roman"/>
          <w:b w:val="false"/>
          <w:i w:val="false"/>
          <w:color w:val="000000"/>
          <w:sz w:val="28"/>
        </w:rPr>
        <w:t xml:space="preserve"> нормаларын және солармен байланысты заңнамалық ережелерді Қазақстан Республикасы Конституциялық Кеңесінің осы нормативтік қаулысында белгіленген конституциялық-құқықтық мағынасында қолдану мәселелерін түсіндіретін нормативтік қаулы қабылдау ұсынылсын.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Конституциясының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73-бабының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ретті ескере отырып, түпкілікті болып табылады.</w:t>
      </w:r>
      <w:r>
        <w:br/>
      </w:r>
      <w:r>
        <w:rPr>
          <w:rFonts w:ascii="Times New Roman"/>
          <w:b w:val="false"/>
          <w:i w:val="false"/>
          <w:color w:val="000000"/>
          <w:sz w:val="28"/>
        </w:rPr>
        <w:t>
</w:t>
      </w:r>
      <w:r>
        <w:rPr>
          <w:rFonts w:ascii="Times New Roman"/>
          <w:b w:val="false"/>
          <w:i w:val="false"/>
          <w:color w:val="000000"/>
          <w:sz w:val="28"/>
        </w:rPr>
        <w:t>
      5. Осы нормативтік қаулы республикалық ресми басылымдарда қазақ және орыс тілдерінде жариялансын.</w:t>
      </w:r>
    </w:p>
    <w:bookmarkEnd w:id="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Конституциялық Кеңесінің</w:t>
      </w:r>
      <w:r>
        <w:br/>
      </w:r>
      <w:r>
        <w:rPr>
          <w:rFonts w:ascii="Times New Roman"/>
          <w:b w:val="false"/>
          <w:i w:val="false"/>
          <w:color w:val="000000"/>
          <w:sz w:val="28"/>
        </w:rPr>
        <w:t>
</w:t>
      </w:r>
      <w:r>
        <w:rPr>
          <w:rFonts w:ascii="Times New Roman"/>
          <w:b w:val="false"/>
          <w:i/>
          <w:color w:val="000000"/>
          <w:sz w:val="28"/>
        </w:rPr>
        <w:t>      Төрағасы                                   И.РОГОВ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