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4a3d" w14:textId="a754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9 желтоқсанда Республика Парламенті қабылдаған "Сауда-өнеркәсіп палаталары туралы" Заңның Қазақстан Республикасының Конституциясына сәйкестігін тексеру туралы өтінімі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Конституциялық Кеңесінің 1999 жылғы 18 ақпандағы N 15/2 Қаулысы. Күші жойылды - Қазақстан Республикасы Конституциялық Кеңесінің 2007 жылғы 8 қарашадағы N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Қаулының күші жойылды - Қазақстан Республикасы Конституциялық Кеңесінің 2007.11.08.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Конституциялық Кеңесi құрамында Кеңес төрағасы Ю.А Ким және Кеңес мүшелерi Н.И.Акуев, Ж.Д.Бұсырманов, О.Қ.Ықсанов, В.В.Мамонов, С.F.Темiрболатов, В.Д.Шопин қатысқан, Қазақстан Республикасы Премьер-Министрiнiң өкiлдерi - Энергетика, индустрия және сауда министрлiгiнiң Стандарттау метрология және сертификациялау жөнiндегi комитетiнiң төрағасы М.Х.Тұрысбековтың, Әдiлет министрлiгi Заңдар департаментi директорының орынбасары М.Ж.Шаншарбаеваның, Қазақстан Республикасы Парламентiнiң өкiлдерi - Сенаттың Экономика, қаржы және бюджет комитетiнiң мүшесi А.В.Гусинскийдiң, Мәжiлiстiң Экономика, қаржы және бюджет жөнiндегi комитетiнiң мүшесi В.Н.Весниннiң, Мәжiлiстiң Заңдар және сот - құқықтық реформа жөнiндегi комитетiнiң мүшесi Н.С.Каптильдiң қатысуымен Парламент қабылдаған және Республика Президентiне қол қоюға ұсынған "Сауда-өнеркәсiп палаталары туралы" Қазақстан Республикасы Заңын конституциялық емес деп тану туралы Республика Премьер-Министрiнің өтiнiмiн ашық отырысында қарады.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 мүшелерi С.F.Темiрболатовтың, В.Д.Шопиннiң баяндамаларын, конституциялық iс жүргiзуге қатысушылардың пiкiрлерiн тыңдап және өтiнiм бойынша қолдағы бар материалдарды зерделей келiп, Қазақстан Республикасының Конституциялық Кеңесi мынаны анықтады: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1998 жылғы 17 желтоқсанда Республика Конституциялық Кеңесiне Республика Премьер-Министрi Н.Балғымбаевтың 1998 жылғы 9 желтоқсанда Парламент қабылдаған және 1998 жылғы 11 желтоқсанда Қазақстан Республикасының Президентiне қол қоюға табыс етiлген "Сауда-өнеркәсiп палаталары туралы" Қазақстан Республикасы Заңының Республика Конституциясына сәйкестiгiн қарау және оны Конституцияның 3-бабының 3-тармағына және 5-бабының 2-тармағына қайшы келедi деп тану туралы өтiнiмi келiп түстi. Республика Премьер-Министрiнiң өтiнiмiнде 1993 жылғы 24 қыркүйекте ТМД қатысушы - мемлекеттерi үкiмет басшыларының Кеңесi бекiткен Тауар шығарылған елдi анықтау ережелерiнiң 10-тармағына сәйкес тауар әкелiнген елдiң кеден органына тауардың қайда өндiрiлгенiн куәландыратын тек бiр ғана құжат-тауардың қайда жасалғаны туралы сертификат ұсынылады деп көрсетілген. Тауарлардың қайда өндiрiлгенi туралы сертификаттан басқа ешқандай құжат тауар өндiрiлген елдi куәландыра алмайды. Қабылданған Заңның 9-бабының 6) тармақшасы, халықаралық практикаға сәйкес, тауардың өндірілген елiн куәландыратын құжатты - тауардың өндiрiлуi туралы сертификатты ресiмдеу құқығын бiр жақты түрде сауда - өнеркәсіп палаталарына бередi.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Қабылданған Заңның нормаларын зерделеп және өтiнiм бойынша қолдағы бар материалдарды зерттей келіп, Конституциялық Кеңес мынаны негiзге алады: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Қабылданған Заңның 1 және 4-баптары сауда-өнеркәсiп палаталарының мәртебесiн мемлекеттiк емес деп белгiлейдi.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Заңның 9-бабының 6) тармақшасы сауда-өнеркәсiп палаталарына "қожалық етушi субъектiлердiң өтiнiмi бойынша, халықаралық сауда практикасына сәйкес, тауарлардың шығарылған елiн куәландыруға, сондай-ақ сыртқы экономикалық қызметтi жүзеге асыруға байланысты құжаттарды айғақтауға" құқық бередi.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Конституциясының 66-бабының 5) тармақшасына және Қазақстан Республикасы Президентiнiң "Қазақстан Республикасының Yкiметi туралы" конституциялық заң күшi бар жарлығының 9-бабының 14) тармақшасына сәйкес сыртқы экономикалық саясатты жүзеге асыру және сыртқы сауданы дамыту жөнiндегі шараларды жүргiзу Үкiметтiң құзыретiне жатады.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Тауарлардың шығарылған елiн куәландыру және сыртқы экономикалық қызметтi жүзеге асыруға байланысты құжаттарды айғақтау Yкiметтiң және басқа да мемлекеттiк өкiлеттi органдардың аталған құзыреттi жүзеге асыруының бiр нысаны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 3-бабының 3-тармағына сәйкес мемлекеттiң атынан Үкiмет және басқа да мемлекеттiк органдар өздерiне берiлген өкiлеттiктер шегiнде әрекет етедi.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Демек, "Сауда-өнеркәсiп палаталары туралы" Қазақстан Республикасы Заңының 9-бабының 6) тармақшасында мемлекеттiк емес ұйым ретiнде тауарлардың шығарылған елiн куәландыруға және сыртқы экономикалық қызметтi жүзеге асыруға байланысты құжаттарды айғақтауға сауда-өнеркәсiп палаталарына құқық берiлуiнiң көзделуi Қазақстан Республикасы Конституциясы 3-бабының 3-тармағының талаптарына қайшы келедi.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Баяндалғандардың негiзiнде және Қазақстан Республикасы Конституциясының 72-бабы 1-тармағының 2) тармақшасын, Қазақстан Республикасы Президентiнiң "Қазақстан Республикасының Конституциялық Кеңесi туралы" конституциялық заң күшi бар Жарлығының 17-бабы 2-тармағының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тармақшасын және 37-бабын басшылыққа ала отырып, Қазақстан Республикасының Конституциялық Кеңесi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Парламентi 1998 жылғы 9 желтоқсанда қабылдаған "Сауда-өнеркәсiп палаталары туралы" Қазақстан Республикасы Заңының 9-бабының 6) тармақшасы Қазақстан Республикасы Конституциясының 3-бабының 3-тармағына сәйкес емес деп танылсын.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"Қазақстан Республикасының Конституциялық Кеңесi туралы" конституциялық заң күшi бар Жарлығының 39-бабының 1-тармағына сәйкес Конституцияға сәйкес емес деп танылған заңдарға қол қойылмайды және күшiне енгiзiлмейдi.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Конституциясы 74-бабының 3-тармағына сәйкес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қаулы қабылданған күнiнен бастап күшiне енедi, Республиканың бүкiл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аумағында жалпыға мiндеттi, түпкiлiктi болып табылады және Қазақстан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Республикасы Президентiнiң "Қазақстан Республикасының Конституциялық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Кеңесi туралы" конституциялық заң күшi бар Жарлығының 38-бабының 2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3-тармақтарында көзделген жағдайларды ескере отырып, шағымдануға жатпайды.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Конституциялық Кеңесінің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Оқыған: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Қасымбеков Б.А.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