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7ee" w14:textId="bde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ақшаны жария етуіне байланысты оларға рақымшылық жасау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Әкімшілігінің Мемлекеттік-құқықтық бөлімінің Қазақстан Республикасының 2001 жылғы 29 маусымдағы N 218 Заңына түсініктемесі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 басшысы "Қазақстан Республикасы азаматтарының ақшаны жария етуіне байланысты оларға рақымшылық жасау туралы" Қазақстан Республикасының Заңына өзгеріс енгізу туралы" Заңға қол қойды.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заңдық акт ақшаны жария ету кезеңінің 20-дан 30 күнтізбе күнге дейін ұзартылуын қарастырады. Сөйтіп, ақшаны жария ету 13 шілде күні 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шараны ұзарту туралы шешім азаматтардың көптеген өтініштері бойынша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Әкімшілігінің Мемлекеттік-құқықтық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