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e9e2" w14:textId="65de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мемлекеттік жоспарлау жүйесінің одан әрі жұмыс істеуінің кейбір мәселелері туралы" Қазақстан Республикасы Президентінің, 2010 жылғы 4 наурыздағы № 931 Жарлығына ТҮСІНДІРМЕ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 Әкімшілігінің Стратегиялық әзірлемелер және талдау орталығы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2010 жылғы 4 наурызда Мемлекет басшысы "Қазақстан Республикасындағы мемлекеттік жоспарлау жүйесінің одан әрі жұмыс істеуінің кейбір мәселелері туралы" Жарлыққа (бұдан әрі — Жарлық) қол қойды.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Жарлықпен "Қазақстан Республикасындағы мемлекеттік жоспарлау жүйесі туралы" Қазақстан Республикасы Президентінің 2009 жылғы 18 маусымдағы № 827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оның кейбір нормаларын нақтылайтын толықтырулар мен өзгерістер енгізілген,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Мәселен, онда тұжырымдама мен доктринаның анықтамалары берілген, оларды іске асырудың параметрлері нақтыланып, тетіктері айқындалған.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стратегиялық жоспарларын бекітудің жаңа мерзімділігі белгіленді.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Сондай-ақ Жарлықпен Қазақстан Республикасының стратегиялық даму жоспарын, Елдің аумақтық-кеңістіктік дамуының болжамды схемасын, мемлекеттік бағдарламаларды, аумақтарды дамыту бағдарламаларын, мемлекеттік органдардың стратегиялық жоспарларын әзірлеу, іске асыру, мониторинг, бағалау және бақылау жүргізу ережелері (бұдан әрі — Ережелер) бекітілді.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Ережелердің негізгі мақсаты — мемлекеттік жоспарлау жүйесінің құжаттарын әзірлеуге, іске асыруға, мониторинг жүргізуге, бағалауға және іске асырылуын бақылауға деген бірыңғай қағидаттар мен көзқарас тұтастығын бекіту.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Ережелерде мемлекеттік жоспарлау жүйесінің құжаттарын іске асырудың түсінігі, ұйымдастыру-әдістемелік негіздері, жалпы қағидаттары мен қалыптастыру тәртібі, сондай-ақ іске асыру тетіктері айқындалған. Стратегиялық және бағдарламалық құжаттар мониторингінің, бағалау мен бақылаудың мұндай құралдарының және тұтастық жүйесінің болмауы бюджет қаражатының ыдырауы мен оларды іске асыру тиімділігінің әлсіздігіне әкеп соқты.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Тұтастай алғанда Жарлық: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жоспарлау жүйесінің құжаттарын дайындау, іске асыру және бақылаудың бүкіл үрдісін регламенттеуге;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жоспарлау үрдісінің әрбір кезеңін нақты регламенттеу негізінде үйлесімді мемлекеттік жоспарлау жүйесін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жоспарлау жүйесі құжаттарының үздіксіздігін, сабақтастықтығын және дәйектілігін, сондай-ақ олардың дамыту мақсаттары, міндеттері және нәтижелер көрсеткіштері бойынша өзара теңгерімділігін орнықтыруға; олардың нәтижелері бойынша осы құжаттарды түзету жолымен жетілдіру көзделетін стратегиялық және бағдарламалық құжаттардың және мемлекеттік органдардың стратегиялық жоспарларының іске асырылуына тұрақты негізде мониторинг, бағалау және бақылау жүргізуге бағытталған.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rPr>
          <w:rFonts w:ascii="Times New Roman"/>
          <w:b w:val="false"/>
          <w:i/>
          <w:color w:val="000000"/>
          <w:sz w:val="28"/>
        </w:rPr>
        <w:t>Президенті Әкімшілігінің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Стратегиялық әзірлемелер </w:t>
      </w:r>
      <w:r>
        <w:rPr>
          <w:rFonts w:ascii="Times New Roman"/>
          <w:b w:val="false"/>
          <w:i/>
          <w:color w:val="000000"/>
          <w:sz w:val="28"/>
        </w:rPr>
        <w:t>және талдау орталығы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