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e450" w14:textId="a50e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1993 жылғы 22 қаңтардағы Мемлекетаралық бағалы қағаздар нарығын реттеу туралы келісімге қатысушы болмау ниеті туралы" Қазақстан Республикасы Президентінің 2010 жылғы 16 маусымдағы N 1000 Жарлығына Түсініктеме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 Әкімшілігінің Әлеуметтік-экономикалық мониторинг бөлімінің Қазақстан Республикасы Президентінің 2010 жылғы 16 маусымдағы N 1000 Жарлығына түсініктемесі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2010 жылғы 16 маусымда Қазақстан Республикасының Президенті "Қазақстан Республикасының 1993 жылғы 22 қаңтардағы Мемлекетаралық бағалы қағаздар нарығын реттеу туралы келісімге қатысушы болмау ниеті туралы" № 1000 Жарлыққа қол қойды.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 Мемлекетаралық бағалы қағаздар нарығын реттеу туралы келісімнен (бұдан әрі — Келісім) шығу мақсатында әзірленді. Келісімге 1993 жылғы 22 қаңтарда Минск қаласында Тәуелсіз Мемлекеттер Достастығының (бұдан әрі — ТМД) он қатысушы мемлекеті қол қойды және Келісімнің тараптары болып табылатын ТМД-ға қатысушы мемлекеттердегі мемлекетішілік рәсімдер аяқталмауы себепті осы уақытқа дейін күшіне енгізілген жоқ. Ресей Федерациясы ТМД-ның Атқарушы комитетін Келісімге қатысушы болмау ниеті туралы хабардар етті, Украина да мемлекетішілік рәсімдерді орындауды қоя тұру ниеті туралы хабардар 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Қазіргі уақытта олардың аясында осы Келісім әзірленген ТМД-ға қатысушы мемлекеттер қаржы нарығының жұмыс істеу шарттарының өзгеруі себепті (рубль аумағынан шығу, бағалы қағаздар нарығы дамуының әр түрлі деңгейі) Келісім өзінің өзектілігін жоғалтты.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 Әкімшілігінің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Әлеуметтік-экономикалық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мониторинг бөлімі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