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a2a4" w14:textId="be2a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құқық қорғау органдарының қызметкерлерін кезектен тыс аттестаттаудан өткізу туралы" 2012 жылғы 8 сәуірдегі № 292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 Әкімшілігінің Құқық қорғау жүйесі бөлімінің түсіндірмесі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«Әлеуметтік-экономикалық жаңғырту –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шеңберінде, Мемлекет басшысы 2012 жылғы 8 сәуірде «Қазақстан Республикасы құқық қорғау органдарының қызметкерлерін кезектен тыс аттестаттаудан өткізу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Біздің елімізде бақылаудың көп деңгейлі жүйесін оның барлық кезеңінде көздейтін көлемді іс-шара бірінші рет өткізілуде.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аттестаттаудың мақсаты бизнес пен қоғамның қолдауына жауап беретін қазіргі заманғы құқық қорғау жүйесін құруға арналған кадрлық әлеуетті қалыптастыру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Міндеттері – құзыретті емес, өздерінің беделін түсірген лауазымды тұлғалардан тазарта отырып, сонымен бірге адал және кәсіби қызметкерлерді іріктеудің тиімді тетіктерін құру; құқық қорғау органдарының кадр саясатын сапалы түрде өзгерту және оған халықтың сенімін арттыру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Жарлықпен Жоғары аттестаттау комиссиясы туралы ереже, оның құрамы, Кезектен тыс аттестаттауды өткізу қағидасы және тиісті іс-шаралардың жоспары бекітілді.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 қорғау органдарының қызметкерлеріне кезектен тыс аттестаттауды өткізу кезінде аттестатталатынның қызметіне, оның сыбайлас жемқорлыққа қарсы заңнаманың сақтауына баға берілетін болады. Аттестатталатын қызметкердің адами бет-бейнесін айқындайтын оның кәсіби және жеке бас ерекшеліктерін бағалауға ерекше назар аударылады.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жұмысты өткізу үшін Жоғары аттестаттау комиссиясы, орталық және өңірлік аттестаттау комиссиялары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аттестаттауға жататын қызметкердің Қазақстан Республикасының заңнамасын білуін және логикалық ойлау қабілетін компьютерлік тестілеуді;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құқық қорғау органы қызметінің ерекшелігін ескере отырып, дене шынықтыру, әскери және қызметтік даярлық бойынша белгіленген нормативтерді тапсыруды, сондай-ақ психологпен әңгімелесуден өтуді;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қызметкермен Қазақстан Республикасының Президенті жанындағы Жоғары аттестаттау комиссиясы, не тиісті аттестаттау комиссиясы өткізетін әңгімелесуді;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аттестаттау комиссиясының шешім шығаруын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аттестаттау үстіміздегі жылғы 1 желтоқсанда аяқталатын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 Әкімшілігінің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 қорғау жүйесі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