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35b58" w14:textId="c735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кейбір жарлықтарына өзгерістер енгізу туралы" Қазақстан Республикасы Президентінің 2015 жылғы 25 тамыздағы № 73 Жарлығына ТҮСІНДІРМЕ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 &amp;#399;кімшілігінің Стратегиялық &amp;#601;зірлемелер ж&amp;#601;не талдау орталығының Түсіндірмесі</w:t>
      </w:r>
    </w:p>
    <w:p>
      <w:pPr>
        <w:spacing w:after="0"/>
        <w:ind w:left="0"/>
        <w:jc w:val="left"/>
      </w:pPr>
      <w:bookmarkStart w:name="z0" w:id="0"/>
      <w:r>
        <w:rPr>
          <w:rFonts w:ascii="Times New Roman"/>
          <w:b/>
          <w:i w:val="false"/>
          <w:color w:val="000000"/>
        </w:rPr>
        <w:t xml:space="preserve"> "Қазақстан Республикасы Президентінің кейбір жарлықтарына өзгерістер енгізу туралы" Қазақстан Республикасы Президентінің 2015 жылғы 25 тамыздағы № 73 Жарлығына ТҮСІНДІРМЕ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 басшысының "Қазақстан Республикасы Президентінің кейбір жарлықтарына өзгерістер енгізу туралы" 2015 жылғы 25 тамыздағы № 73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"Қазақстан-2050" </w:t>
      </w:r>
      <w:r>
        <w:rPr>
          <w:rFonts w:ascii="Times New Roman"/>
          <w:b w:val="false"/>
          <w:i w:val="false"/>
          <w:color w:val="000000"/>
          <w:sz w:val="28"/>
        </w:rPr>
        <w:t>Стратегиясы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әлемнің ең дамыған 30 елінің қатарына кіру жөніндегі тұжырымдамасында белгіленген жаңа басымдықтарды ескере отырып, қолданыстағы Елді аумақтық-кеңістікте дамытудың 2020 жылға дейінгі болжамды схемасын жаңартып, өзектендіруге бағытталған.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Атап айтқанда, Болжамды схеманың құрылымы мен форматы қайта қарастырылған, өңірлерді жіктеудің экономикалық мамандану, қоныстандыру жүйесі, нарықтық байланыстар сипатының өлшемдеріне негізделген жаңа тәсілі айқындалған.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Өзгерістерге сәйкес Болжамды схема – бұл өңірлік дамуының жалпы пайымын көрсететін 2020 жылға дейінгі тұжырымдамалық құжат.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Болжамды схема мемлекеттік басқару жүйесінің сатылас бағыныңқы құжаттары арқылы іске асырылатын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/>
          <w:color w:val="000000"/>
          <w:sz w:val="28"/>
        </w:rPr>
        <w:t xml:space="preserve">Президенті </w:t>
      </w:r>
      <w:r>
        <w:rPr>
          <w:rFonts w:ascii="Times New Roman"/>
          <w:b w:val="false"/>
          <w:i/>
          <w:color w:val="000000"/>
          <w:sz w:val="28"/>
        </w:rPr>
        <w:t>Əкімшілігінің</w:t>
      </w:r>
      <w:r>
        <w:br/>
      </w:r>
      <w:r>
        <w:rPr>
          <w:rFonts w:ascii="Times New Roman"/>
          <w:b w:val="false"/>
          <w:i/>
          <w:color w:val="000000"/>
          <w:sz w:val="28"/>
        </w:rPr>
        <w:t xml:space="preserve">Стратегиялық </w:t>
      </w:r>
      <w:r>
        <w:rPr>
          <w:rFonts w:ascii="Times New Roman"/>
          <w:b w:val="false"/>
          <w:i/>
          <w:color w:val="000000"/>
          <w:sz w:val="28"/>
        </w:rPr>
        <w:t>əзірлемелер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жəне</w:t>
      </w:r>
      <w:r>
        <w:rPr>
          <w:rFonts w:ascii="Times New Roman"/>
          <w:b w:val="false"/>
          <w:i/>
          <w:color w:val="000000"/>
          <w:sz w:val="28"/>
        </w:rPr>
        <w:t xml:space="preserve"> талдау орталығы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