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bec6" w14:textId="ba4b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"ҚХЖБ-топ" Ұлттық инвестициялық қаржы акционерлік компаниясы"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21 қаңтар N 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жүйесін оңтайландыру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"ҚХЖБ-топ" Ұлттық инвестициялық қаржы акционерлік компаниясын" құру туралы" 1998 жылғы 2 шілдедегі N 4003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U984003_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(Қазақстан Республикасының ПҮАЖ-ы, 1998 ж., N 21, 177-құжат)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"ҚХЖБ-топ" Ұлттық инвестициялық қаржы акционерлік компаниясы"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жабық акционерлік қоғамын таратуды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Үкіметінің бұрын қабылдаған шешімдерін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Жарлыққа сәйкес келтірсін.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жарияланған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