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70bc" w14:textId="36b7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Терроризм мен экстремизм көріністерінің алдын алу және тыю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10 ақпан N 332.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 мен экстремизм көріністерінің алдын алу және тыю, олардың Қазақстан аумағында таралуына жол бермеу мақсатында қаулы етемін: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Үкіметі: </w:t>
      </w:r>
      <w:r>
        <w:rPr>
          <w:rFonts w:ascii="Times New Roman"/>
          <w:b w:val="false"/>
          <w:i w:val="false"/>
          <w:color w:val="000000"/>
          <w:sz w:val="28"/>
        </w:rPr>
        <w:t>R000033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екі жақты және көп жақты мемлекетаралық қатынастар нысандарында визалық режимді ретке келтірсін;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қару-жарақты, оқ-дәрілерді және әскери техниканы сақтауға, пайдалануға және әкелу мен әкетуге бақылауды күшейтсін;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туристік және өзге де миграциялық ағындарды мемлекеттік реттеу мен бақылау жөніндегі шаралар жүйесін әзірлесін;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терроризмге қарсы күрес жөніндегі халықаралық конвенцияларға қосылу туралы, сондай-ақ терроризм мен экстремизмге қарсы күрес жөніндегі ынтымақтастық, осы салада оң тәжірибесі бар елдермен тәжірибе алмасу және мамандар даярлау туралы халықаралық шарттар жасасу туралы мәселені қарайтын болсын.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келісім министрлігі: </w:t>
      </w:r>
      <w:r>
        <w:rPr>
          <w:rFonts w:ascii="Times New Roman"/>
          <w:b w:val="false"/>
          <w:i w:val="false"/>
          <w:color w:val="000000"/>
          <w:sz w:val="28"/>
        </w:rPr>
        <w:t xml:space="preserve">U060073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діни бірлестіктердің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қызметіне мониторинг жүргізсін;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елде таратылатын әдебиетке дінтанымдық сараптама жасауды қамтамасыз етсін.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Көлік және коммуникациялар министрлігі мүдделі мемлекеттік органдармен бірлесе отырып халықаралық әуе, темір жол, теңіз, өзен және автомобиль қатынастарын реттеу жөніндегі іс-шараларды әзірлесін.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Ішкі істер министрлігі шетел азаматтарының және азаматтығы жоқ адамдардың Қазақстан аумағында болу тәртібін сақтауына қатаң бақылауды қамтамасыз етсін.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Білім және ғылым министрлігі: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 оқу орындарының студенттері мен оқытушыларын халықаралық алмасулар ісіне сараптама жүргізсін;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жалпы білім беретін мектептердің бітіруші сыныптары үшін дінтаным негіздері жөнінде бағдарлама мен оқулық әзірлесін.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Мемлекеттік кіріс министрлігінің Кеден комитеті штатта бар адам саны есебінен оңтүстік, оңтүстік-батыс және батыс бағыттарда қосымша кедендік бақылау пунктерін ашсын.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Бас прокуратурасы үш ай мерзімде діни бірлестіктер мен діни оқу орындарының, сондай-ақ шетел қатысатын қайырымдылық, мәдени және білім беру ұйымдарының заңдылықты сақтауын тексерсін.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Ұлттық қауіпсіздік комитетіне мемлекеттік органдардың терроризм мен экстремизмге қарсы іс-қимылын үйлестіру жүктелсін.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Ұлттық қауіпсіздік комитеті, Қазақстан Республикасының Ішкі істер министрлігі және Қазақстан Республикасы Президентінің Күзет қызметі штатта бар адам саны есебінен терроризмге қарсы күрес жөніндегі бөлімшелерді нығайтсын, сондай-ақ терроризм мен экстремизмнің алдын алу және тыю жөніндегі жедел-іздестіру қызметін күшейтсін.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Облыстардың, Астана және Алматы қалаларының әкімдері: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2000 жылдың I тоқсанынан бастап, заңсыз мигранттарды елден шығарып жіберуге қажетті қаражат бөлетін болсын;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 және жергілікті атқарушы органдар ғимараттарының, аймақтардың тіршілікті қамтамасыз ету объектілерінің және өзге де стратегиялық объектілердің, сондай-ақ маңызды қоғамдық-саяси іс-шаралар өткізілетін орындардың қауіпсіздігін қамтамасыз ету жөніндегі шаралар кешенін әзірлеп, жүзеге асыратын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Жарлықтың орындалуын бақылау Қазақстан Республикасы Президентінің көмекшісі - Қазақстан Республикасы Қауіпсіздік Кеңесінің Хатшысы М.М.Тәжинге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Оқығандар: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Омарбекова А.Т.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