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7394" w14:textId="f957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Экономиканың басым секторларында инвестициялық қызметін жүзеге асыратын инвесторлармен контракт жасасу кезінде жеңілдіктер мен преференциялар берудің ережелерін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2000 жылғы 6 наурыздағы N 349 Жарлығы. Күші жойылды - Қазақстан Республикасы Президентінің 2009 жылғы 18 маусымдағы N 829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Қазақстан Республикасы Президентінің 2009.06.18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Жарлығымен.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"Тікелей инвестицияларды мемлекеттік қолдау туралы" Қазақстан Республикасының 1997 жылғы 28 ақпандағы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Z970075_ </w:t>
      </w:r>
      <w:r>
        <w:rPr>
          <w:rFonts w:ascii="Times New Roman"/>
          <w:b w:val="false"/>
          <w:i w:val="false"/>
          <w:color w:val="000000"/>
          <w:sz w:val="28"/>
        </w:rPr>
        <w:t>
 Заңының 7-бабының 3-тармағына сәйкес қаулы етемін: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Экономиканың басым секторларында инвестициялық қызметін жүзеге асыратын инвесторлармен контракт жасасу кезінде жеңілдіктер мен преференциялар берудің ережелері бекітілсін.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Мыналардың күші жойылған деп танылсын: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"Инвесторлармен контракт жасасу кезіндегі жеңілдіктер мен преференциялар жүйесі және оларды берудің тәртібі туралы ережені бекіту туралы" Қазақстан Республикасы Президентінің 1997 жылғы 5 сәуірдегі N 3445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U973445_ </w:t>
      </w:r>
      <w:r>
        <w:rPr>
          <w:rFonts w:ascii="Times New Roman"/>
          <w:b w:val="false"/>
          <w:i w:val="false"/>
          <w:color w:val="000000"/>
          <w:sz w:val="28"/>
        </w:rPr>
        <w:t>
 Жарлығы (Қазақстан Республикасының ПҮАЖ-ы, 1997 ж., N 14, 102-құжат);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Президентінің 1997 жылғы 5 сәуірдегі N 3445 Жарлығына өзгерістер мен толықтырулар енгізу туралы" Қазақстан Республикасы Президентінің 1998 жылғы 30 маусымдағы N 3988 
</w:t>
      </w:r>
      <w:r>
        <w:rPr>
          <w:rFonts w:ascii="Times New Roman"/>
          <w:b w:val="false"/>
          <w:i w:val="false"/>
          <w:color w:val="000000"/>
          <w:sz w:val="28"/>
        </w:rPr>
        <w:t xml:space="preserve"> U983988_ </w:t>
      </w:r>
      <w:r>
        <w:rPr>
          <w:rFonts w:ascii="Times New Roman"/>
          <w:b w:val="false"/>
          <w:i w:val="false"/>
          <w:color w:val="000000"/>
          <w:sz w:val="28"/>
        </w:rPr>
        <w:t>
 Жарлығы (Қазақстан Республикасының ПҮАЖ-ы, 1998 ж., N 19, 169-құжат).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Инвестициялар жөніндегі агенттігінің осы Жарлықтың күшіне енгеніне дейінгі инвесторларға берілген жеңілдіктер мен преференциялар жасалған контрактілердің шарттарына сәйкес өз күшін сақтайды.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Осы Жарлық жарияланған күнінен бастап күшіне енеді.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Президенті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Президентінің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2000 жылғы 6 наурыздағы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349 Жарлығымен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Экономиканың басым секторларында инвестициялық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қызметін жүзеге асыратын инвесторлармен контракт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жасасу кезінде жеңілдіктер мен преференциялар беру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ЕРЕЖЕЛЕРІ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Ережелер Қазақстан Республикасының Инвестициялар жөніндегі агенттігі (бұдан әрі - Агенттік) мен экономиканың басым секторларында инвестициялық қызметін жүзеге асыратын инвесторлардың арасында контракт жасасу кезінде жеңілдіктер мен преференциялар беру мәселелерін реттеу мақсатында әзірленді.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Жеңілдіктер мен преференциялар берудің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мақсаттары мен шарттары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Инвесторларға жеңілдіктер мен преференциялар инвестицияларды экономиканың басым секторларына тарту және инвестициялық жобаларды іске асырудың тиімділігін арттыру мақсатында беріледі.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Агенттік жеңілдіктер мен преференцияларды инвестормен контракт жасасу жолымен береді.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 жеңілдіктер мен преференцияларды берудің шарттары болып табылады: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инвестициялық жобаның экономиканың басым секторларына тиесілігі;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инвестициялық жобаны іске асыру мақсатында тікелей инвестицияларды қазақстандық заңды тұлғаның негізгі қаражатына (негізгі капиталына) салуды жүзеге асыру;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инвестордың өз міндеттемелерін орындауға қаржылық, техникалық және ұйымдастырушылық мүмкіндігі бар екенін және жобаның іске асырылуы үшін жауап беретінін растайтын тиісті құжаттарды ұсынуы.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Экономиканың басым секторлары шеңберінде тікелей отандық және шетелдік инвестициялар тарту үшін неғұрлым маңызды өндірістер тізімін мүдделі министрліктер мен ведомстволардың келісімі бойынша Агенттік бекітеді.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Жеңілдіктер мен преференциялар жүйесі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Инвестициялық жобаның тиімді іске асырылуы үшін Агенттік мынадай жеңілдіктер мен преференциялар бере алады: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мемлекеттік заттық кепілдіктер;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контракт жасасқан сәттен бастап 5 жылға дейінгі мерзімге жер салығы мен мүлік салығын төлеуден босату;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салық салынатын табыс түскен сәттен бастап 5 жылға дейінгі, бірақ контракт жасасқан сәттен 8 жылдан аспайтын мерзімге табыс салығын төлеуден босату;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инвестициялық жобаны іске асыру үшін қажет жабдықтардың, шикізаттар мен материалдардың импортына кеден бажын төлеуден толық немесе ішінара босату.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Салық жеңілдіктері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Салық жеңілдіктерін беру мерзімі негізгі қаражатқа (негізгі капиталға) инвестициялардың көлеміне және экономиканың басым секторына қатыстылығына қарай мүдделі мемлекеттік органдардың келісімі бойынша Агенттік белгілеген тәртіппен (кесте түрінде) айқындалады.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Кедендік жеңілдіктер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5. Инвестор жабдықтардың, шикізаттар мен материалдардың импорты кезінде кеден бажынан Қазақстан Республикасының заңдарына сәйкес, толық немесе ішінара босатылады.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Әкелінген тауарлар Қазақстан Республикасының аумағында шығарылмайтын немесе олардың өндірісі қызметті жобаға сәйкес жүзеге асыруға мүмкіндік бермейтін шектеулі мөлшерде болған жағдайда кеден бажынан босатылады.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Кеден бажынан босатудың мерзімі мен оның мөлшерін Агенттіктен ұсыныс түскен күннен бастап 20 күннен кешіктірмей өздерінің қорытындысын Агенттікке беретін мүдделі министрліктер және агенттіктермен бірлесе отырып Агенттік белгілейді.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Мемлекеттік заттық кепілдіктер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8. Мыналар мемлекеттік заттық кепілдіктер ретінде берілуі мүмкін: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негізгі қаражат - жер учаскелері, үй-жайлар, ғимараттар, беру қондырғылары, машиналар мен жабдықтар, есептеу техникасы, өлшеуші және реттеуші аспаптар мен қондырғылар, көлік құралдары, құрал-саймандар, өндірістік және шаруашылық мүкәмалдары, жұмыс және өсімтал мал, көпжылдық бау мен өзге де еңбек құралдары;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материалдық емес активтер - үй-жайларды, ғимараттарды, жерді пайдалану құқықтары және өзге де мүліктік құқықтар;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өндірістік қорлар (шикізат, материалдар, отын, қосалқы бөлшектер, сатып алынатын жартылай дайын өнімдер мен жинақтаушы бұйымдар, ыдыстар және басқалар), аяқталмаған өндіріс, дайын өнім мен басқа да қорлар.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заттық кепілдіктердің құнын бағалауды Қазақстан Республикасының заңдарында белгілеген тәртіппен өкілетті мемлекеттік орган жүзеге асырады.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заттық кепілдіктерді тиісті мемлекеттік органдармен келісе отырып, Агенттік береді.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