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e696" w14:textId="7ffe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аудандық (қалалық) және соларға теңестірілген соттардың төрағаларын және судьяларын қызметтерге тағайындау және қызметтерінен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2000 жылғы 17 наурыз N 362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Конституциясының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K951000_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82-бабының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3-тармағына, "Қазақстан Республикасындағы соттар және судьялардың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мәртебесі туралы" Қазақстан Республикасы Президентінің 1995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желтоқсандағы N 2694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U952694_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конституциялық заң күші бар Жарлығының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44-бабының 3-тармағына, 47-бабының 1-тармағының 1), 8) және 10)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тармақшаларына, 2-тармағының 3) тармақшасына сәйкес қаулы етемін: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1. Аудандық және Балқаш қалалық соттарының төрағалары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қызметтеріне: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Алматы қаласы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Жетісу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аудандық сотына              Айтжанов Ерлан Жұмаханұлы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Ақмола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Щучье                        Ахметов Мақсұтхан Сәлімұлы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аудандық сотына              осы соттың судьясы қызметінен босатыла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отырып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Қарағанды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Балқаш                       Әріпов Ерден Рауанұлы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қалалық сотына               Жезқазған қалалық сотының 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қызметінен босатыла отырып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тағайындалсын.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2. Аудандық (қалалық) және соларға теңестірілген соттардың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судьялары қызметтеріне: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Алматы қаласы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Алмалы                       Әлібеков Бақытжан Нұрмұхаметұлы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аудандық сотына              Алматы қаласы Жетісу аудандық сотының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төрағасы қызметінен босатыла отырып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Әуезов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аудандық сотына              Нұрбеков Айдын Маратұлы;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Астана қаласы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аудандық сотына              Сарманова Әлия Бижанқызы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Ақмола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Степногор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қалалық сотына               Дәуітов Ескендір Есімұлы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Ақтөбе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Қарғалы                      Бақытжанова Амангүл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аудандық сотына              Арыстанбайқызы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Алматы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Жамбыл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аудандық сотына              Әбілова Анар Ақылдосқызы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Атырау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қалалық сотына               Салихова Анаргүл Уахитқызы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Шығыс Қазақстан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Глубокое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аудандық сотына              Қайырбеков Нұрлан Мұратұлы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Үржар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аудандық сотына              Алдиев Ахметкәрім Базарбекұлы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Семей гарнизоны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әскери сотына                Сабатаев Самат Мұратбекұлы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Жамбыл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қалалық сотына               Қайманова Уәлиға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Қарағанды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Теміртау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қалалық сотына               Шәймерденов Мейрам Жарылғапұлы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Қостанай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Арқалық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қалалық сотына               Төлеубаев Мұратбек Таймағанбетұлы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Қамысты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аудандық сотына              Жәнібекова Айзада Марданқызы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Қарабалық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аудандық сотына              Нұрқасымов Бұғыбай Әбілманапұлы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Маңғыстау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Бейнеу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аудандық сотына              Шапақ Клара Сайлауқызы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Павлодар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Павлодар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қалалық сотына               Наурызбаев Ескендір Зұлпыхарұлы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Оңтүстік Қазақстан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Созақ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аудандық сотына              Құдайбергенов Батырхан Қожахметұлы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Шымкент гарнизоны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әскери сотына                Тоқсанбаев Аянбек Бекежанұлы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тағайындалсын.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3. Мыналар: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Астана қаласы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Алматы аудандық              Постанюк Владимир Дмитриевич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сотының судьясы              өз қалауы бойынша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Ақмола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Еңбекшілдер аудандық         Жақтаев Әміржан Темірханұлы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сотының төрағасы             өз қалауы бойынша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Шығыс Қазақстан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Күршім аудандық              Әйкенов Айыпқан Әйкенұлы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сотының судьясы              қайтыс болуына байланысты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Батыс Қазақстан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Орал қалалық                 Сүлейменов Марат Еркінұлы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сотының судьясы              өз қалауы бойынша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Қарағанды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Балқаш қалалық               Қожабаев Өмірсерік Сағындықұлы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сотының төрағасы             Ақмола облыстық сотының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болып тағайындалуына байланысты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Павлодар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Май аудандық                 Тортаева Зәбира Ахалбекқызы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сотының судьясы              өз қалауы бойынша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Павлодар қалалық             Әбнәсіров Серік Қазбекұлы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сотының судьялары            Павлодар облыстық соты қылмыстық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істер жөніндегі сот алқасының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төрағасы болып тағайындалуына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байланысты;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Торопов Владимир Владимирович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өз қалауы бойынша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Солтүстік Қазақстан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Есіл аудандық                Кондратов Виктор Павлович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сотының судьясы              өз қалауы бойынша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Петропавл қалалық            Арғымбаева Айтгүл Садуақасқызы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сотының судьясы              өз қалауы бойынша орнынан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түсуіне байланысты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Оңтүстік Қазақстан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Бәйдібек аудандық            Таханов Марат Өмірқұлұлы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сотының судьясы              өз қалауы бойынша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қызметтерінен босатылсын.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4. Осы Жарлық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