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49ca" w14:textId="50a4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Украина арасындағы экономикалық ынтымақтастық туралы 1999-2009 жылдарға арналған шартты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15 сәуір N 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Президентінің "Қазақстан Республикасының 
халықаралық шарттарын жасасу, орындау және күшін жою тәртібі туралы" 
1995 жылғы 12 желтоқсандағы N 2679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U952679_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Жарлығының 
16-бабының 1-тармағына сәйкес қаулы етемін: 
     1. 1999 жылғы 17 қыркүйекте Киев қаласында жасалған Қазақстан 
Республикасы мен Украина арасындағы экономикалық ынтымақтастық туралы 
1999-2009 жылдарға арналған шарт бекітілсін. 
     2. Осы Жарлық қол қойылған күнінен бастап күшіне енеді. 
     Қазақстан Республикасының 
            Президенті 
     Оқығандар:
     Қасымбеков Б.А. 
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