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388a9" w14:textId="04388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Іс Басқармасының кейбір мәселелері туралы</w:t>
      </w:r>
    </w:p>
    <w:p>
      <w:pPr>
        <w:spacing w:after="0"/>
        <w:ind w:left="0"/>
        <w:jc w:val="both"/>
      </w:pPr>
      <w:r>
        <w:rPr>
          <w:rFonts w:ascii="Times New Roman"/>
          <w:b w:val="false"/>
          <w:i w:val="false"/>
          <w:color w:val="000000"/>
          <w:sz w:val="28"/>
        </w:rPr>
        <w:t>Қазақстан Республикасы Президентінің Жарлығы 2000 жылғы 21 сәуір N 378.</w:t>
      </w:r>
    </w:p>
    <w:p>
      <w:pPr>
        <w:spacing w:after="0"/>
        <w:ind w:left="0"/>
        <w:jc w:val="both"/>
      </w:pPr>
      <w:bookmarkStart w:name="z8" w:id="0"/>
      <w:r>
        <w:rPr>
          <w:rFonts w:ascii="Times New Roman"/>
          <w:b w:val="false"/>
          <w:i w:val="false"/>
          <w:color w:val="000000"/>
          <w:sz w:val="28"/>
        </w:rPr>
        <w:t xml:space="preserve">
      Қазақстан Республикасы Президенті Іс Басқармасының қызметін жетілдіру мақсатында қаулы етемін: </w:t>
      </w:r>
    </w:p>
    <w:bookmarkEnd w:id="0"/>
    <w:bookmarkStart w:name="z9" w:id="1"/>
    <w:p>
      <w:pPr>
        <w:spacing w:after="0"/>
        <w:ind w:left="0"/>
        <w:jc w:val="both"/>
      </w:pPr>
      <w:r>
        <w:rPr>
          <w:rFonts w:ascii="Times New Roman"/>
          <w:b w:val="false"/>
          <w:i w:val="false"/>
          <w:color w:val="000000"/>
          <w:sz w:val="28"/>
        </w:rPr>
        <w:t xml:space="preserve">
      1. Қоса беріліп отырған: </w:t>
      </w:r>
    </w:p>
    <w:bookmarkEnd w:id="1"/>
    <w:p>
      <w:pPr>
        <w:spacing w:after="0"/>
        <w:ind w:left="0"/>
        <w:jc w:val="both"/>
      </w:pPr>
      <w:r>
        <w:rPr>
          <w:rFonts w:ascii="Times New Roman"/>
          <w:b w:val="false"/>
          <w:i w:val="false"/>
          <w:color w:val="000000"/>
          <w:sz w:val="28"/>
        </w:rPr>
        <w:t xml:space="preserve">
      1) Қазақстан Республикасы Президентінің Іс Басқармасы туралы ереже;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күші жойылды - ҚР Президентінің 2003.08.18 </w:t>
      </w:r>
      <w:r>
        <w:rPr>
          <w:rFonts w:ascii="Times New Roman"/>
          <w:b w:val="false"/>
          <w:i w:val="false"/>
          <w:color w:val="000000"/>
          <w:sz w:val="28"/>
        </w:rPr>
        <w:t>№ 1167</w:t>
      </w:r>
      <w:r>
        <w:rPr>
          <w:rFonts w:ascii="Times New Roman"/>
          <w:b w:val="false"/>
          <w:i w:val="false"/>
          <w:color w:val="000000"/>
          <w:sz w:val="28"/>
        </w:rPr>
        <w:t xml:space="preserve"> Жарлығымен.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Президентінің 2003.08.18 </w:t>
      </w:r>
      <w:r>
        <w:rPr>
          <w:rFonts w:ascii="Times New Roman"/>
          <w:b w:val="false"/>
          <w:i w:val="false"/>
          <w:color w:val="000000"/>
          <w:sz w:val="28"/>
        </w:rPr>
        <w:t>№ 1167</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0" w:id="2"/>
    <w:p>
      <w:pPr>
        <w:spacing w:after="0"/>
        <w:ind w:left="0"/>
        <w:jc w:val="both"/>
      </w:pPr>
      <w:r>
        <w:rPr>
          <w:rFonts w:ascii="Times New Roman"/>
          <w:b w:val="false"/>
          <w:i w:val="false"/>
          <w:color w:val="000000"/>
          <w:sz w:val="28"/>
        </w:rPr>
        <w:t xml:space="preserve">
      2. Қазақстан Республикасы Президентінің мынадай актілеріне өзгеріс пен толықтырулар енгізілсін: </w:t>
      </w:r>
    </w:p>
    <w:bookmarkEnd w:id="2"/>
    <w:p>
      <w:pPr>
        <w:spacing w:after="0"/>
        <w:ind w:left="0"/>
        <w:jc w:val="both"/>
      </w:pPr>
      <w:r>
        <w:rPr>
          <w:rFonts w:ascii="Times New Roman"/>
          <w:b w:val="false"/>
          <w:i w:val="false"/>
          <w:color w:val="000000"/>
          <w:sz w:val="28"/>
        </w:rPr>
        <w:t xml:space="preserve">
      1) "Қазақстан Республикасы Президентінің Іс Басқармасы туралы" Қазақстан Республикасы Президентінің 1995 жылғы 6 қарашадағы № 2600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1995 ж., № 35, 436-құжат): </w:t>
      </w:r>
    </w:p>
    <w:p>
      <w:pPr>
        <w:spacing w:after="0"/>
        <w:ind w:left="0"/>
        <w:jc w:val="both"/>
      </w:pPr>
      <w:r>
        <w:rPr>
          <w:rFonts w:ascii="Times New Roman"/>
          <w:b w:val="false"/>
          <w:i w:val="false"/>
          <w:color w:val="000000"/>
          <w:sz w:val="28"/>
        </w:rPr>
        <w:t xml:space="preserve">
      3-тармақтың 1) тармақшасы "есепті" деген сөзден кейін "және тікелей бағынатын" деген сөздермен толықтырылсын; </w:t>
      </w:r>
    </w:p>
    <w:p>
      <w:pPr>
        <w:spacing w:after="0"/>
        <w:ind w:left="0"/>
        <w:jc w:val="both"/>
      </w:pPr>
      <w:r>
        <w:rPr>
          <w:rFonts w:ascii="Times New Roman"/>
          <w:b w:val="false"/>
          <w:i w:val="false"/>
          <w:color w:val="000000"/>
          <w:sz w:val="28"/>
        </w:rPr>
        <w:t xml:space="preserve">
      4, 5-тармақтардың күші жойылған деп танылсын;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күші жойылды - ҚР Президентінің 2002.02.11 </w:t>
      </w:r>
      <w:r>
        <w:rPr>
          <w:rFonts w:ascii="Times New Roman"/>
          <w:b w:val="false"/>
          <w:i w:val="false"/>
          <w:color w:val="000000"/>
          <w:sz w:val="28"/>
        </w:rPr>
        <w:t>№ 805</w:t>
      </w:r>
      <w:r>
        <w:rPr>
          <w:rFonts w:ascii="Times New Roman"/>
          <w:b w:val="false"/>
          <w:i w:val="false"/>
          <w:color w:val="000000"/>
          <w:sz w:val="28"/>
        </w:rPr>
        <w:t xml:space="preserve"> Жарлығымен.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Президентінің 2002.02.11 </w:t>
      </w:r>
      <w:r>
        <w:rPr>
          <w:rFonts w:ascii="Times New Roman"/>
          <w:b w:val="false"/>
          <w:i w:val="false"/>
          <w:color w:val="000000"/>
          <w:sz w:val="28"/>
        </w:rPr>
        <w:t>№ 805</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1" w:id="3"/>
    <w:p>
      <w:pPr>
        <w:spacing w:after="0"/>
        <w:ind w:left="0"/>
        <w:jc w:val="both"/>
      </w:pPr>
      <w:r>
        <w:rPr>
          <w:rFonts w:ascii="Times New Roman"/>
          <w:b w:val="false"/>
          <w:i w:val="false"/>
          <w:color w:val="000000"/>
          <w:sz w:val="28"/>
        </w:rPr>
        <w:t xml:space="preserve">
       3. Мыналардың күші жойылған деп танылсын: </w:t>
      </w:r>
    </w:p>
    <w:bookmarkEnd w:id="3"/>
    <w:p>
      <w:pPr>
        <w:spacing w:after="0"/>
        <w:ind w:left="0"/>
        <w:jc w:val="both"/>
      </w:pPr>
      <w:r>
        <w:rPr>
          <w:rFonts w:ascii="Times New Roman"/>
          <w:b w:val="false"/>
          <w:i w:val="false"/>
          <w:color w:val="000000"/>
          <w:sz w:val="28"/>
        </w:rPr>
        <w:t xml:space="preserve">
      1) "Қазақстан Республикасы Президентінің 1995 жылғы 6 қарашадағы № 2600 Жарлығымен бекітілген Қазақстан Республикасы Президентінің Іс Басқармасы туралы ережеге өзгерістер мен толықтырулар енгізу туралы" Қазақстан Республикасы Президентінің 1996 жылғы 26 наурыздағы № 2918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1996 ж., № 12, 88-құжат); </w:t>
      </w:r>
    </w:p>
    <w:p>
      <w:pPr>
        <w:spacing w:after="0"/>
        <w:ind w:left="0"/>
        <w:jc w:val="both"/>
      </w:pPr>
      <w:r>
        <w:rPr>
          <w:rFonts w:ascii="Times New Roman"/>
          <w:b w:val="false"/>
          <w:i w:val="false"/>
          <w:color w:val="000000"/>
          <w:sz w:val="28"/>
        </w:rPr>
        <w:t xml:space="preserve">
      2) "Қазақстан Республикасы Президенті Іс Басқармасының құрылымын қайта құру туралы" Қазақстан Республикасы Президентінің 1997 жылғы 17 қазандағы № 3692 </w:t>
      </w:r>
      <w:r>
        <w:rPr>
          <w:rFonts w:ascii="Times New Roman"/>
          <w:b w:val="false"/>
          <w:i w:val="false"/>
          <w:color w:val="000000"/>
          <w:sz w:val="28"/>
        </w:rPr>
        <w:t>Жарлығының</w:t>
      </w:r>
      <w:r>
        <w:rPr>
          <w:rFonts w:ascii="Times New Roman"/>
          <w:b w:val="false"/>
          <w:i w:val="false"/>
          <w:color w:val="000000"/>
          <w:sz w:val="28"/>
        </w:rPr>
        <w:t xml:space="preserve"> 2-тармағы; </w:t>
      </w:r>
    </w:p>
    <w:p>
      <w:pPr>
        <w:spacing w:after="0"/>
        <w:ind w:left="0"/>
        <w:jc w:val="both"/>
      </w:pPr>
      <w:r>
        <w:rPr>
          <w:rFonts w:ascii="Times New Roman"/>
          <w:b w:val="false"/>
          <w:i w:val="false"/>
          <w:color w:val="000000"/>
          <w:sz w:val="28"/>
        </w:rPr>
        <w:t xml:space="preserve">
      3) "Қазақстан Республикасы Президенті Іс Басқармасының құрылымын жетілдіру жөніндегі шаралар туралы" Қазақстан Республикасы Президентінің 1998 жылғы 31 тамыздағы № 4034 </w:t>
      </w:r>
      <w:r>
        <w:rPr>
          <w:rFonts w:ascii="Times New Roman"/>
          <w:b w:val="false"/>
          <w:i w:val="false"/>
          <w:color w:val="000000"/>
          <w:sz w:val="28"/>
        </w:rPr>
        <w:t>Жарлығының</w:t>
      </w:r>
      <w:r>
        <w:rPr>
          <w:rFonts w:ascii="Times New Roman"/>
          <w:b w:val="false"/>
          <w:i w:val="false"/>
          <w:color w:val="000000"/>
          <w:sz w:val="28"/>
        </w:rPr>
        <w:t xml:space="preserve"> 3-тармағының екінші абзацы, 1), 2), 3) және 4) тармақшалары. </w:t>
      </w:r>
    </w:p>
    <w:bookmarkStart w:name="z12" w:id="4"/>
    <w:p>
      <w:pPr>
        <w:spacing w:after="0"/>
        <w:ind w:left="0"/>
        <w:jc w:val="both"/>
      </w:pPr>
      <w:r>
        <w:rPr>
          <w:rFonts w:ascii="Times New Roman"/>
          <w:b w:val="false"/>
          <w:i w:val="false"/>
          <w:color w:val="000000"/>
          <w:sz w:val="28"/>
        </w:rPr>
        <w:t xml:space="preserve">
      4. Қазақстан Республикасының Үкіметі бір ай мерзімде бұрын қабылданған актілерді осы Жарлыққа сәйкес келтірсін. </w:t>
      </w:r>
    </w:p>
    <w:bookmarkEnd w:id="4"/>
    <w:bookmarkStart w:name="z13" w:id="5"/>
    <w:p>
      <w:pPr>
        <w:spacing w:after="0"/>
        <w:ind w:left="0"/>
        <w:jc w:val="both"/>
      </w:pPr>
      <w:r>
        <w:rPr>
          <w:rFonts w:ascii="Times New Roman"/>
          <w:b w:val="false"/>
          <w:i w:val="false"/>
          <w:color w:val="000000"/>
          <w:sz w:val="28"/>
        </w:rPr>
        <w:t>
      5. Осы Жарлық қол қойылған күнінен бастап күшіне енеді.</w:t>
      </w:r>
    </w:p>
    <w:bookmarkEnd w:id="5"/>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2000 жылғы 21 сәуірдегі</w:t>
            </w:r>
            <w:r>
              <w:br/>
            </w:r>
            <w:r>
              <w:rPr>
                <w:rFonts w:ascii="Times New Roman"/>
                <w:b w:val="false"/>
                <w:i w:val="false"/>
                <w:color w:val="000000"/>
                <w:sz w:val="20"/>
              </w:rPr>
              <w:t>№ 378 Жарлығымен</w:t>
            </w:r>
            <w:r>
              <w:br/>
            </w:r>
            <w:r>
              <w:rPr>
                <w:rFonts w:ascii="Times New Roman"/>
                <w:b w:val="false"/>
                <w:i w:val="false"/>
                <w:color w:val="000000"/>
                <w:sz w:val="20"/>
              </w:rPr>
              <w:t>БЕКІТІЛГЕН</w:t>
            </w:r>
          </w:p>
        </w:tc>
      </w:tr>
    </w:tbl>
    <w:bookmarkStart w:name="z1" w:id="6"/>
    <w:p>
      <w:pPr>
        <w:spacing w:after="0"/>
        <w:ind w:left="0"/>
        <w:jc w:val="left"/>
      </w:pPr>
      <w:r>
        <w:rPr>
          <w:rFonts w:ascii="Times New Roman"/>
          <w:b/>
          <w:i w:val="false"/>
          <w:color w:val="000000"/>
        </w:rPr>
        <w:t xml:space="preserve"> Қазақстан Республикасы Президентінің Іс Басқармасы туралы</w:t>
      </w:r>
      <w:r>
        <w:br/>
      </w:r>
      <w:r>
        <w:rPr>
          <w:rFonts w:ascii="Times New Roman"/>
          <w:b/>
          <w:i w:val="false"/>
          <w:color w:val="000000"/>
        </w:rPr>
        <w:t>ЕРЕЖЕ</w:t>
      </w:r>
    </w:p>
    <w:bookmarkEnd w:id="6"/>
    <w:p>
      <w:pPr>
        <w:spacing w:after="0"/>
        <w:ind w:left="0"/>
        <w:jc w:val="both"/>
      </w:pPr>
      <w:r>
        <w:rPr>
          <w:rFonts w:ascii="Times New Roman"/>
          <w:b w:val="false"/>
          <w:i w:val="false"/>
          <w:color w:val="ff0000"/>
          <w:sz w:val="28"/>
        </w:rPr>
        <w:t xml:space="preserve">
      Ескерту. Ереже жаңа редакцияда - ҚР Президентінің 2013.01.18 </w:t>
      </w:r>
      <w:r>
        <w:rPr>
          <w:rFonts w:ascii="Times New Roman"/>
          <w:b w:val="false"/>
          <w:i w:val="false"/>
          <w:color w:val="ff0000"/>
          <w:sz w:val="28"/>
        </w:rPr>
        <w:t>№ 480</w:t>
      </w:r>
      <w:r>
        <w:rPr>
          <w:rFonts w:ascii="Times New Roman"/>
          <w:b w:val="false"/>
          <w:i w:val="false"/>
          <w:color w:val="ff0000"/>
          <w:sz w:val="28"/>
        </w:rPr>
        <w:t xml:space="preserve"> Жарлығымен.</w:t>
      </w:r>
    </w:p>
    <w:bookmarkStart w:name="z2" w:id="7"/>
    <w:p>
      <w:pPr>
        <w:spacing w:after="0"/>
        <w:ind w:left="0"/>
        <w:jc w:val="left"/>
      </w:pPr>
      <w:r>
        <w:rPr>
          <w:rFonts w:ascii="Times New Roman"/>
          <w:b/>
          <w:i w:val="false"/>
          <w:color w:val="000000"/>
        </w:rPr>
        <w:t xml:space="preserve">  1. Жалпы ережелер</w:t>
      </w:r>
    </w:p>
    <w:bookmarkEnd w:id="7"/>
    <w:bookmarkStart w:name="z14" w:id="8"/>
    <w:p>
      <w:pPr>
        <w:spacing w:after="0"/>
        <w:ind w:left="0"/>
        <w:jc w:val="both"/>
      </w:pPr>
      <w:r>
        <w:rPr>
          <w:rFonts w:ascii="Times New Roman"/>
          <w:b w:val="false"/>
          <w:i w:val="false"/>
          <w:color w:val="000000"/>
          <w:sz w:val="28"/>
        </w:rPr>
        <w:t xml:space="preserve">
      1. Қазақстан Республикасы Президентінің Іс Басқармасы Қазақстан Республикасының Президентіне тікелей бағынатын және есеп беретін, осы Ережеге сәйкес Қазақстан Республикасы Президентінің, мемлекеттік саяси қызметшілердің, Қазақстан Республикасы Парламенті депутаттарының, мемлекеттік органдар мен олардың аппараттары қызметкерлерінің қызметін қамтамасыз ететін </w:t>
      </w:r>
      <w:r>
        <w:rPr>
          <w:rFonts w:ascii="Times New Roman"/>
          <w:b w:val="false"/>
          <w:i w:val="false"/>
          <w:color w:val="000000"/>
          <w:sz w:val="28"/>
        </w:rPr>
        <w:t>мемлекеттік орган</w:t>
      </w:r>
      <w:r>
        <w:rPr>
          <w:rFonts w:ascii="Times New Roman"/>
          <w:b w:val="false"/>
          <w:i w:val="false"/>
          <w:color w:val="000000"/>
          <w:sz w:val="28"/>
        </w:rPr>
        <w:t xml:space="preserve"> болып табылады.</w:t>
      </w:r>
    </w:p>
    <w:bookmarkEnd w:id="8"/>
    <w:bookmarkStart w:name="z7" w:id="9"/>
    <w:p>
      <w:pPr>
        <w:spacing w:after="0"/>
        <w:ind w:left="0"/>
        <w:jc w:val="both"/>
      </w:pPr>
      <w:r>
        <w:rPr>
          <w:rFonts w:ascii="Times New Roman"/>
          <w:b w:val="false"/>
          <w:i w:val="false"/>
          <w:color w:val="000000"/>
          <w:sz w:val="28"/>
        </w:rPr>
        <w:t>
      2. Қазақстан Республикасы Президенті Іс Басқармасының мынадай ведомстволары бар:</w:t>
      </w:r>
    </w:p>
    <w:bookmarkEnd w:id="9"/>
    <w:bookmarkStart w:name="z15" w:id="10"/>
    <w:p>
      <w:pPr>
        <w:spacing w:after="0"/>
        <w:ind w:left="0"/>
        <w:jc w:val="both"/>
      </w:pPr>
      <w:r>
        <w:rPr>
          <w:rFonts w:ascii="Times New Roman"/>
          <w:b w:val="false"/>
          <w:i w:val="false"/>
          <w:color w:val="000000"/>
          <w:sz w:val="28"/>
        </w:rPr>
        <w:t>
      1) "Материалдық-техникалық қамтамасыз ету басқармасы" мемлекеттік мекемесі;</w:t>
      </w:r>
    </w:p>
    <w:bookmarkEnd w:id="10"/>
    <w:bookmarkStart w:name="z16" w:id="11"/>
    <w:p>
      <w:pPr>
        <w:spacing w:after="0"/>
        <w:ind w:left="0"/>
        <w:jc w:val="both"/>
      </w:pPr>
      <w:r>
        <w:rPr>
          <w:rFonts w:ascii="Times New Roman"/>
          <w:b w:val="false"/>
          <w:i w:val="false"/>
          <w:color w:val="000000"/>
          <w:sz w:val="28"/>
        </w:rPr>
        <w:t>
      2) "Қазақстан Республикасы Президенті Іс Басқармасының Медициналық орталығы" мемлекеттік мекемесі.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Президентінің 31.10.2016 </w:t>
      </w:r>
      <w:r>
        <w:rPr>
          <w:rFonts w:ascii="Times New Roman"/>
          <w:b w:val="false"/>
          <w:i w:val="false"/>
          <w:color w:val="000000"/>
          <w:sz w:val="28"/>
        </w:rPr>
        <w:t>№ 366</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7" w:id="12"/>
    <w:p>
      <w:pPr>
        <w:spacing w:after="0"/>
        <w:ind w:left="0"/>
        <w:jc w:val="both"/>
      </w:pPr>
      <w:r>
        <w:rPr>
          <w:rFonts w:ascii="Times New Roman"/>
          <w:b w:val="false"/>
          <w:i w:val="false"/>
          <w:color w:val="000000"/>
          <w:sz w:val="28"/>
        </w:rPr>
        <w:t xml:space="preserve">
      3. Қазақстан Республикасы Президентінің Іс Басқармасы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конституциялық заңдары мен заңдарына, Қазақстан Республикасының Президенті мен Үкіметінің </w:t>
      </w:r>
      <w:r>
        <w:rPr>
          <w:rFonts w:ascii="Times New Roman"/>
          <w:b w:val="false"/>
          <w:i w:val="false"/>
          <w:color w:val="000000"/>
          <w:sz w:val="28"/>
        </w:rPr>
        <w:t>актілеріне</w:t>
      </w:r>
      <w:r>
        <w:rPr>
          <w:rFonts w:ascii="Times New Roman"/>
          <w:b w:val="false"/>
          <w:i w:val="false"/>
          <w:color w:val="000000"/>
          <w:sz w:val="28"/>
        </w:rPr>
        <w:t>, өзге де нормативтік құқықтық актілерге, сондай-ақ осы Ережеге сәйкес жүзеге асырады.</w:t>
      </w:r>
    </w:p>
    <w:bookmarkEnd w:id="12"/>
    <w:bookmarkStart w:name="z38" w:id="13"/>
    <w:p>
      <w:pPr>
        <w:spacing w:after="0"/>
        <w:ind w:left="0"/>
        <w:jc w:val="both"/>
      </w:pPr>
      <w:r>
        <w:rPr>
          <w:rFonts w:ascii="Times New Roman"/>
          <w:b w:val="false"/>
          <w:i w:val="false"/>
          <w:color w:val="000000"/>
          <w:sz w:val="28"/>
        </w:rPr>
        <w:t xml:space="preserve">
      4. Қазақстан Республикасы Президентінің Іс Басқармасы </w:t>
      </w:r>
      <w:r>
        <w:rPr>
          <w:rFonts w:ascii="Times New Roman"/>
          <w:b w:val="false"/>
          <w:i w:val="false"/>
          <w:color w:val="000000"/>
          <w:sz w:val="28"/>
        </w:rPr>
        <w:t>мемлекеттік мекеменің</w:t>
      </w:r>
      <w:r>
        <w:rPr>
          <w:rFonts w:ascii="Times New Roman"/>
          <w:b w:val="false"/>
          <w:i w:val="false"/>
          <w:color w:val="000000"/>
          <w:sz w:val="28"/>
        </w:rPr>
        <w:t xml:space="preserve"> ұйымдық-құқықтық нысанындағы заңды тұлға болып табылады, оның мемлекеттік тілде өз атауы бар мөрі мен мөртаңбалары, белгіленген үлгідегі бланкілері,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қазынашылық органдарында шоттары болады.</w:t>
      </w:r>
    </w:p>
    <w:bookmarkEnd w:id="13"/>
    <w:bookmarkStart w:name="z39" w:id="14"/>
    <w:p>
      <w:pPr>
        <w:spacing w:after="0"/>
        <w:ind w:left="0"/>
        <w:jc w:val="both"/>
      </w:pPr>
      <w:r>
        <w:rPr>
          <w:rFonts w:ascii="Times New Roman"/>
          <w:b w:val="false"/>
          <w:i w:val="false"/>
          <w:color w:val="000000"/>
          <w:sz w:val="28"/>
        </w:rPr>
        <w:t>
      Қазақстан Республикасы Президенті Іс Басқармасының сипаттамасын Қазақстан Республикасы Президентінің Іс Басқарушысы (бұдан әрі - Іс Басқарушы) бекітетін эмблемасы бар.</w:t>
      </w:r>
    </w:p>
    <w:bookmarkEnd w:id="14"/>
    <w:bookmarkStart w:name="z40" w:id="15"/>
    <w:p>
      <w:pPr>
        <w:spacing w:after="0"/>
        <w:ind w:left="0"/>
        <w:jc w:val="both"/>
      </w:pPr>
      <w:r>
        <w:rPr>
          <w:rFonts w:ascii="Times New Roman"/>
          <w:b w:val="false"/>
          <w:i w:val="false"/>
          <w:color w:val="000000"/>
          <w:sz w:val="28"/>
        </w:rPr>
        <w:t>
      5. Қазақстан Республикасы Президентінің Іс Басқармасы азаматтық-құқықтық қатынастарға өз атынан түседі.</w:t>
      </w:r>
    </w:p>
    <w:bookmarkEnd w:id="15"/>
    <w:bookmarkStart w:name="z41" w:id="16"/>
    <w:p>
      <w:pPr>
        <w:spacing w:after="0"/>
        <w:ind w:left="0"/>
        <w:jc w:val="both"/>
      </w:pPr>
      <w:r>
        <w:rPr>
          <w:rFonts w:ascii="Times New Roman"/>
          <w:b w:val="false"/>
          <w:i w:val="false"/>
          <w:color w:val="000000"/>
          <w:sz w:val="28"/>
        </w:rPr>
        <w:t xml:space="preserve">
      6. Қазақстан Республикасы Президенті Іс Басқармасының егер </w:t>
      </w:r>
      <w:r>
        <w:rPr>
          <w:rFonts w:ascii="Times New Roman"/>
          <w:b w:val="false"/>
          <w:i w:val="false"/>
          <w:color w:val="000000"/>
          <w:sz w:val="28"/>
        </w:rPr>
        <w:t>заңнамаға</w:t>
      </w:r>
      <w:r>
        <w:rPr>
          <w:rFonts w:ascii="Times New Roman"/>
          <w:b w:val="false"/>
          <w:i w:val="false"/>
          <w:color w:val="000000"/>
          <w:sz w:val="28"/>
        </w:rPr>
        <w:t xml:space="preserve"> сәйкес оған уәкілеттік берілген болса, мемлекеттің атынан азаматтық-құқықтық қатынастардың тарапы болуға құқығы бар.</w:t>
      </w:r>
    </w:p>
    <w:bookmarkEnd w:id="16"/>
    <w:bookmarkStart w:name="z42" w:id="17"/>
    <w:p>
      <w:pPr>
        <w:spacing w:after="0"/>
        <w:ind w:left="0"/>
        <w:jc w:val="both"/>
      </w:pPr>
      <w:r>
        <w:rPr>
          <w:rFonts w:ascii="Times New Roman"/>
          <w:b w:val="false"/>
          <w:i w:val="false"/>
          <w:color w:val="000000"/>
          <w:sz w:val="28"/>
        </w:rPr>
        <w:t xml:space="preserve">
      7. Қазақстан Республикасы Президентінің Іс Басқармасы өз құзыретінің мәселелері бойынша заңнамада белгіленген тәртіппен Іс Басқарушының бұйрықтарымен және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басқа да актілермен ресімделетін шешімдер қабылдайды.</w:t>
      </w:r>
    </w:p>
    <w:bookmarkEnd w:id="17"/>
    <w:bookmarkStart w:name="z43" w:id="18"/>
    <w:p>
      <w:pPr>
        <w:spacing w:after="0"/>
        <w:ind w:left="0"/>
        <w:jc w:val="both"/>
      </w:pPr>
      <w:r>
        <w:rPr>
          <w:rFonts w:ascii="Times New Roman"/>
          <w:b w:val="false"/>
          <w:i w:val="false"/>
          <w:color w:val="000000"/>
          <w:sz w:val="28"/>
        </w:rPr>
        <w:t xml:space="preserve">
      8. Қазақстан Республикасы Президенті Іс Басқармасының </w:t>
      </w:r>
      <w:r>
        <w:rPr>
          <w:rFonts w:ascii="Times New Roman"/>
          <w:b w:val="false"/>
          <w:i w:val="false"/>
          <w:color w:val="000000"/>
          <w:sz w:val="28"/>
        </w:rPr>
        <w:t>құрылымы</w:t>
      </w:r>
      <w:r>
        <w:rPr>
          <w:rFonts w:ascii="Times New Roman"/>
          <w:b w:val="false"/>
          <w:i w:val="false"/>
          <w:color w:val="000000"/>
          <w:sz w:val="28"/>
        </w:rPr>
        <w:t xml:space="preserve"> мен </w:t>
      </w:r>
      <w:r>
        <w:rPr>
          <w:rFonts w:ascii="Times New Roman"/>
          <w:b w:val="false"/>
          <w:i w:val="false"/>
          <w:color w:val="000000"/>
          <w:sz w:val="28"/>
        </w:rPr>
        <w:t>штат санының</w:t>
      </w:r>
      <w:r>
        <w:rPr>
          <w:rFonts w:ascii="Times New Roman"/>
          <w:b w:val="false"/>
          <w:i w:val="false"/>
          <w:color w:val="000000"/>
          <w:sz w:val="28"/>
        </w:rPr>
        <w:t xml:space="preserve"> лимитін Қазақстан Республикасының Президенті бекітеді.</w:t>
      </w:r>
    </w:p>
    <w:bookmarkEnd w:id="18"/>
    <w:bookmarkStart w:name="z44" w:id="19"/>
    <w:p>
      <w:pPr>
        <w:spacing w:after="0"/>
        <w:ind w:left="0"/>
        <w:jc w:val="both"/>
      </w:pPr>
      <w:r>
        <w:rPr>
          <w:rFonts w:ascii="Times New Roman"/>
          <w:b w:val="false"/>
          <w:i w:val="false"/>
          <w:color w:val="000000"/>
          <w:sz w:val="28"/>
        </w:rPr>
        <w:t>
      9. Қазақстан Республикасы Президенті Іс Басқармасының орналасқан жері: 010000, Қазақстан Республикасы, Нұр-Сұлтан қаласы, Есіл ауданы, Мәңгілік Ел даңғылы, 8-үй.</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Президентінің 10.09.2019 </w:t>
      </w:r>
      <w:r>
        <w:rPr>
          <w:rFonts w:ascii="Times New Roman"/>
          <w:b w:val="false"/>
          <w:i w:val="false"/>
          <w:color w:val="000000"/>
          <w:sz w:val="28"/>
        </w:rPr>
        <w:t>№ 151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45" w:id="20"/>
    <w:p>
      <w:pPr>
        <w:spacing w:after="0"/>
        <w:ind w:left="0"/>
        <w:jc w:val="both"/>
      </w:pPr>
      <w:r>
        <w:rPr>
          <w:rFonts w:ascii="Times New Roman"/>
          <w:b w:val="false"/>
          <w:i w:val="false"/>
          <w:color w:val="000000"/>
          <w:sz w:val="28"/>
        </w:rPr>
        <w:t>
      10. Мемлекеттік тілдегі толық атауы - "Қазақстан Республикасы Президентінің Іс Басқармасы" мемлекеттік мекемесі.</w:t>
      </w:r>
    </w:p>
    <w:bookmarkEnd w:id="20"/>
    <w:bookmarkStart w:name="z46" w:id="21"/>
    <w:p>
      <w:pPr>
        <w:spacing w:after="0"/>
        <w:ind w:left="0"/>
        <w:jc w:val="both"/>
      </w:pPr>
      <w:r>
        <w:rPr>
          <w:rFonts w:ascii="Times New Roman"/>
          <w:b w:val="false"/>
          <w:i w:val="false"/>
          <w:color w:val="000000"/>
          <w:sz w:val="28"/>
        </w:rPr>
        <w:t>
      Орыс тіліндегі толық атауы - Государственное учреждение "Управление делами Президента Республики Казахстан".</w:t>
      </w:r>
    </w:p>
    <w:bookmarkEnd w:id="21"/>
    <w:bookmarkStart w:name="z47" w:id="22"/>
    <w:p>
      <w:pPr>
        <w:spacing w:after="0"/>
        <w:ind w:left="0"/>
        <w:jc w:val="both"/>
      </w:pPr>
      <w:r>
        <w:rPr>
          <w:rFonts w:ascii="Times New Roman"/>
          <w:b w:val="false"/>
          <w:i w:val="false"/>
          <w:color w:val="000000"/>
          <w:sz w:val="28"/>
        </w:rPr>
        <w:t>
      11. Осы Ереже Қазақстан Республикасы Президенті Іс Басқармасының құрылтай құжаты болып табылады.</w:t>
      </w:r>
    </w:p>
    <w:bookmarkEnd w:id="22"/>
    <w:bookmarkStart w:name="z48" w:id="23"/>
    <w:p>
      <w:pPr>
        <w:spacing w:after="0"/>
        <w:ind w:left="0"/>
        <w:jc w:val="both"/>
      </w:pPr>
      <w:r>
        <w:rPr>
          <w:rFonts w:ascii="Times New Roman"/>
          <w:b w:val="false"/>
          <w:i w:val="false"/>
          <w:color w:val="000000"/>
          <w:sz w:val="28"/>
        </w:rPr>
        <w:t>
      12. Қазақстан Республикасы Президенті Іс Басқармасының қызметін қаржыландыру республикалық бюджеттен жүзеге асырылады.</w:t>
      </w:r>
    </w:p>
    <w:bookmarkEnd w:id="23"/>
    <w:bookmarkStart w:name="z49" w:id="24"/>
    <w:p>
      <w:pPr>
        <w:spacing w:after="0"/>
        <w:ind w:left="0"/>
        <w:jc w:val="both"/>
      </w:pPr>
      <w:r>
        <w:rPr>
          <w:rFonts w:ascii="Times New Roman"/>
          <w:b w:val="false"/>
          <w:i w:val="false"/>
          <w:color w:val="000000"/>
          <w:sz w:val="28"/>
        </w:rPr>
        <w:t>
      13. Қазақстан Республикасы Президентінің Іс Басқармасына кәсіпкерлік субъектілерімен Қазақстан Республикасы Президенті Іс Басқармасының функциялары болып табылатын міндеттерді орындау тұрғысында шарттық қатынастарға түсуге тыйым салынады.</w:t>
      </w:r>
    </w:p>
    <w:bookmarkEnd w:id="24"/>
    <w:bookmarkStart w:name="z50" w:id="25"/>
    <w:p>
      <w:pPr>
        <w:spacing w:after="0"/>
        <w:ind w:left="0"/>
        <w:jc w:val="both"/>
      </w:pPr>
      <w:r>
        <w:rPr>
          <w:rFonts w:ascii="Times New Roman"/>
          <w:b w:val="false"/>
          <w:i w:val="false"/>
          <w:color w:val="000000"/>
          <w:sz w:val="28"/>
        </w:rPr>
        <w:t>
      Егер Қазақстан Республикасы Президентінің Іс Басқармасына заңнамалық актілермен кіріс әкелетін қызметті жүзеге асыру құқығы берілсе, онда мұндай қызметтен түскен кіріс республикалық бюджеттің кірісіне жіберіледі.</w:t>
      </w:r>
    </w:p>
    <w:bookmarkEnd w:id="25"/>
    <w:bookmarkStart w:name="z3" w:id="26"/>
    <w:p>
      <w:pPr>
        <w:spacing w:after="0"/>
        <w:ind w:left="0"/>
        <w:jc w:val="left"/>
      </w:pPr>
      <w:r>
        <w:rPr>
          <w:rFonts w:ascii="Times New Roman"/>
          <w:b/>
          <w:i w:val="false"/>
          <w:color w:val="000000"/>
        </w:rPr>
        <w:t xml:space="preserve"> 2. Қазақстан Республикасы Президенті Іс Басқармасының миссиясы,</w:t>
      </w:r>
      <w:r>
        <w:br/>
      </w:r>
      <w:r>
        <w:rPr>
          <w:rFonts w:ascii="Times New Roman"/>
          <w:b/>
          <w:i w:val="false"/>
          <w:color w:val="000000"/>
        </w:rPr>
        <w:t>негізгі міндеттері, функциялары, құқықтары мен міндеттері</w:t>
      </w:r>
    </w:p>
    <w:bookmarkEnd w:id="26"/>
    <w:bookmarkStart w:name="z18" w:id="27"/>
    <w:p>
      <w:pPr>
        <w:spacing w:after="0"/>
        <w:ind w:left="0"/>
        <w:jc w:val="both"/>
      </w:pPr>
      <w:r>
        <w:rPr>
          <w:rFonts w:ascii="Times New Roman"/>
          <w:b w:val="false"/>
          <w:i w:val="false"/>
          <w:color w:val="000000"/>
          <w:sz w:val="28"/>
        </w:rPr>
        <w:t>
      14. Қазақстан Республикасы Президенті Іс Басқармасының миссиясы осы Ережеге сәйкес Қазақстан Республикасы Президентінің, мемлекеттік саяси қызметшілердің, Қазақстан Республикасы Парламенті депутаттарының, мемлекеттік органдар мен олардың аппараттары қызметкерлерінің қызметін уақтылы және сапалы материалдық-техникалық, әлеуметтік-тұрмыстық, медициналық және көлікпен қамтамасыз ету болып табылады.</w:t>
      </w:r>
    </w:p>
    <w:bookmarkEnd w:id="27"/>
    <w:bookmarkStart w:name="z19" w:id="28"/>
    <w:p>
      <w:pPr>
        <w:spacing w:after="0"/>
        <w:ind w:left="0"/>
        <w:jc w:val="both"/>
      </w:pPr>
      <w:r>
        <w:rPr>
          <w:rFonts w:ascii="Times New Roman"/>
          <w:b w:val="false"/>
          <w:i w:val="false"/>
          <w:color w:val="000000"/>
          <w:sz w:val="28"/>
        </w:rPr>
        <w:t>
      15. Қазақстан Республикасы Президенті Іс Басқармасының міндеттері:</w:t>
      </w:r>
    </w:p>
    <w:bookmarkEnd w:id="28"/>
    <w:bookmarkStart w:name="z20" w:id="29"/>
    <w:p>
      <w:pPr>
        <w:spacing w:after="0"/>
        <w:ind w:left="0"/>
        <w:jc w:val="both"/>
      </w:pPr>
      <w:r>
        <w:rPr>
          <w:rFonts w:ascii="Times New Roman"/>
          <w:b w:val="false"/>
          <w:i w:val="false"/>
          <w:color w:val="000000"/>
          <w:sz w:val="28"/>
        </w:rPr>
        <w:t>
      1) Қазақстан Республикасының Президенті мен оның отбасы мүшелерінің, Қазақстан Республикасы Премьер-Министрінің, Парламенті Палаталары төрағаларының, Мемлекеттік еңесшісінің, Президенті Әкімшілігі Басшысының, Премьер-Министрі орынбасарларының, Үкімет мүшелерінің, Парламент депутаттарының, Премьер-Министр Кеңсесі Басшысының, Парламент Палаталары аппараттары басшыларының, Президент Әкімшілігі мен Премьер-Министр Кеңсесі, Парламент Палаталарының аппараттары, сондай-ақ Қазақстан Республикасы Президентінің келісімі бойынша өзге де мемлекеттік органдар қызметкерлерінің қызметін материалдық-техникалық қамтамасыз ету;</w:t>
      </w:r>
    </w:p>
    <w:bookmarkEnd w:id="29"/>
    <w:bookmarkStart w:name="z51" w:id="30"/>
    <w:p>
      <w:pPr>
        <w:spacing w:after="0"/>
        <w:ind w:left="0"/>
        <w:jc w:val="both"/>
      </w:pPr>
      <w:r>
        <w:rPr>
          <w:rFonts w:ascii="Times New Roman"/>
          <w:b w:val="false"/>
          <w:i w:val="false"/>
          <w:color w:val="000000"/>
          <w:sz w:val="28"/>
        </w:rPr>
        <w:t>
      2) Қазақстан Республикасы Президенті Әкімшілігінің, Парламенттің, Қазақстан Республикасының Тұңғыш Президенті – Елбасы Кеңсесінің, Премьер-Министр Кеңсесінің, сондай-ақ Қазақстан Республикасы Президентінің келісімі бойынша өзге де мемлекеттік органдардың (бұдан әрі - қызмет көрсетілетін органдар) қызметін материалдық-техникалық қамтамасыз етуді ұйымдастыру;</w:t>
      </w:r>
    </w:p>
    <w:bookmarkEnd w:id="30"/>
    <w:bookmarkStart w:name="z52" w:id="31"/>
    <w:p>
      <w:pPr>
        <w:spacing w:after="0"/>
        <w:ind w:left="0"/>
        <w:jc w:val="both"/>
      </w:pPr>
      <w:r>
        <w:rPr>
          <w:rFonts w:ascii="Times New Roman"/>
          <w:b w:val="false"/>
          <w:i w:val="false"/>
          <w:color w:val="000000"/>
          <w:sz w:val="28"/>
        </w:rPr>
        <w:t>
      3) Қазақстан Республикасының Президенті мен оның отбасы мүшелерінің, Қазақстан Республикасы Премьер-Министрінің, Парламенті Палаталары төрағаларының, Парламенті депутаттарының, сондай-ақ Қазақстан Республикасы Президентінің келісімі бойынша өзге де тұлғалардың қызметін әлеуметтік-тұрмыстық қамтамасыз ету;</w:t>
      </w:r>
    </w:p>
    <w:bookmarkEnd w:id="31"/>
    <w:bookmarkStart w:name="z53" w:id="32"/>
    <w:p>
      <w:pPr>
        <w:spacing w:after="0"/>
        <w:ind w:left="0"/>
        <w:jc w:val="both"/>
      </w:pPr>
      <w:r>
        <w:rPr>
          <w:rFonts w:ascii="Times New Roman"/>
          <w:b w:val="false"/>
          <w:i w:val="false"/>
          <w:color w:val="000000"/>
          <w:sz w:val="28"/>
        </w:rPr>
        <w:t>
      4) осы тармақтың 1) тармақшасында көрсетілген адамдардың, сондай-ақ Қазақстан Республикасы Конституциялық Соты, Жоғарғы Соты, Ұлттық Банкі, Орталық сайлау комиссиясы, Жоғары Сот Кеңесі төрағаларының, Қазақстан Республикасы Бас Прокурорының, Ұлттық қауіпсіздік комитеті, Жоғары аудиторлық палатасы төрағаларының, Іс Басқарушының, астана, республикалық маңызы бар қалалар мен облыстар әкімдерінің, Қазақстан Республикасы Конституциялық Соты судьяларының, Орталық сайлау комиссиясы, Жоғары аудиторлық палатасы мүшелерінің, Қазақстан Республикасы Конституциялық Соты, Жоғары Сот Кеңесі аппараттары басшыларының, сондай-ақ Қазақстан Республикасы Президентінің келісімі бойынша – Қазақстан Республикасының Президентіне тікелей бағынатын және есеп беретін мемлекеттік органдар басшыларының (бұдан әрі – қызмет көрсетілетін адамдар) қызметін көліктік және медициналық қамтамасыз ету;</w:t>
      </w:r>
    </w:p>
    <w:bookmarkEnd w:id="32"/>
    <w:bookmarkStart w:name="z54" w:id="33"/>
    <w:p>
      <w:pPr>
        <w:spacing w:after="0"/>
        <w:ind w:left="0"/>
        <w:jc w:val="both"/>
      </w:pPr>
      <w:r>
        <w:rPr>
          <w:rFonts w:ascii="Times New Roman"/>
          <w:b w:val="false"/>
          <w:i w:val="false"/>
          <w:color w:val="000000"/>
          <w:sz w:val="28"/>
        </w:rPr>
        <w:t>
      5) Қазақстан Республикасының Президенті, Қазақстан Республикасының Премьер-Министрі, Парламент Палаталарының төрағалары, Мемлекеттік кеңесшісі өткізетін кеңестерді, конференциялар мен басқа да арнаулы іс-шараларды қаржыландыру, материалдық-техникалық, медициналық қамтамасыз ету мен қызмет көрсетуді ұйымдастыру, оларды ақпараттық қолдау;</w:t>
      </w:r>
    </w:p>
    <w:bookmarkEnd w:id="33"/>
    <w:bookmarkStart w:name="z55" w:id="34"/>
    <w:p>
      <w:pPr>
        <w:spacing w:after="0"/>
        <w:ind w:left="0"/>
        <w:jc w:val="both"/>
      </w:pPr>
      <w:r>
        <w:rPr>
          <w:rFonts w:ascii="Times New Roman"/>
          <w:b w:val="false"/>
          <w:i w:val="false"/>
          <w:color w:val="000000"/>
          <w:sz w:val="28"/>
        </w:rPr>
        <w:t>
      6) қызмет көрсетілетін тұлғаларға жататын Қазақстан Республикасының Тұңғыш Президенті – Елбасының және онымен бірге тұратын отбасы мүшелерінің, сондай-ақ Қазақстан Республикасы экс-Президенттерінің қызметін материалдық-техникалық, әлеуметтік-тұрмыстық, көлікпен және медициналық қамтамасыз ету;</w:t>
      </w:r>
    </w:p>
    <w:bookmarkEnd w:id="34"/>
    <w:bookmarkStart w:name="z56" w:id="35"/>
    <w:p>
      <w:pPr>
        <w:spacing w:after="0"/>
        <w:ind w:left="0"/>
        <w:jc w:val="both"/>
      </w:pPr>
      <w:r>
        <w:rPr>
          <w:rFonts w:ascii="Times New Roman"/>
          <w:b w:val="false"/>
          <w:i w:val="false"/>
          <w:color w:val="000000"/>
          <w:sz w:val="28"/>
        </w:rPr>
        <w:t>
      7) Қазақстан Республикасы Президенті Әкімшілігінің келісімі бойынша Қазақстан Республикасы Президентінің Іс Басқармасы бекітетін тізбе бойынша мемлекеттік қызметшілер мен азаматтардың жекелеген санаттарына медициналық қызмет көрсетуді ұйымдастыру.</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Президентінің 18.02.2016 </w:t>
      </w:r>
      <w:r>
        <w:rPr>
          <w:rFonts w:ascii="Times New Roman"/>
          <w:b w:val="false"/>
          <w:i w:val="false"/>
          <w:color w:val="000000"/>
          <w:sz w:val="28"/>
        </w:rPr>
        <w:t>№ 196</w:t>
      </w:r>
      <w:r>
        <w:rPr>
          <w:rFonts w:ascii="Times New Roman"/>
          <w:b w:val="false"/>
          <w:i w:val="false"/>
          <w:color w:val="ff0000"/>
          <w:sz w:val="28"/>
        </w:rPr>
        <w:t xml:space="preserve">; 05.05.2017 </w:t>
      </w:r>
      <w:r>
        <w:rPr>
          <w:rFonts w:ascii="Times New Roman"/>
          <w:b w:val="false"/>
          <w:i w:val="false"/>
          <w:color w:val="000000"/>
          <w:sz w:val="28"/>
        </w:rPr>
        <w:t>№ 471</w:t>
      </w:r>
      <w:r>
        <w:rPr>
          <w:rFonts w:ascii="Times New Roman"/>
          <w:b w:val="false"/>
          <w:i w:val="false"/>
          <w:color w:val="ff0000"/>
          <w:sz w:val="28"/>
        </w:rPr>
        <w:t xml:space="preserve">; 19.03.2019 </w:t>
      </w:r>
      <w:r>
        <w:rPr>
          <w:rFonts w:ascii="Times New Roman"/>
          <w:b w:val="false"/>
          <w:i w:val="false"/>
          <w:color w:val="000000"/>
          <w:sz w:val="28"/>
        </w:rPr>
        <w:t>№ 884</w:t>
      </w:r>
      <w:r>
        <w:rPr>
          <w:rFonts w:ascii="Times New Roman"/>
          <w:b w:val="false"/>
          <w:i w:val="false"/>
          <w:color w:val="ff0000"/>
          <w:sz w:val="28"/>
        </w:rPr>
        <w:t xml:space="preserve"> (ҚР Тұңғыш Президентінің – Елбасының президенттік өкілеттіктері тоқтатылғаннан сәттен бастап қолданысқа енгізіледі); 26.11.2022 </w:t>
      </w:r>
      <w:r>
        <w:rPr>
          <w:rFonts w:ascii="Times New Roman"/>
          <w:b w:val="false"/>
          <w:i w:val="false"/>
          <w:color w:val="000000"/>
          <w:sz w:val="28"/>
        </w:rPr>
        <w:t>№ 5</w:t>
      </w:r>
      <w:r>
        <w:rPr>
          <w:rFonts w:ascii="Times New Roman"/>
          <w:b w:val="false"/>
          <w:i w:val="false"/>
          <w:color w:val="ff0000"/>
          <w:sz w:val="28"/>
        </w:rPr>
        <w:t xml:space="preserve">; 02.01.2023 </w:t>
      </w:r>
      <w:r>
        <w:rPr>
          <w:rFonts w:ascii="Times New Roman"/>
          <w:b w:val="false"/>
          <w:i w:val="false"/>
          <w:color w:val="000000"/>
          <w:sz w:val="28"/>
        </w:rPr>
        <w:t>№ 78</w:t>
      </w:r>
      <w:r>
        <w:rPr>
          <w:rFonts w:ascii="Times New Roman"/>
          <w:b w:val="false"/>
          <w:i w:val="false"/>
          <w:color w:val="ff0000"/>
          <w:sz w:val="28"/>
        </w:rPr>
        <w:t xml:space="preserve"> (01.01.2023 бастап қолданысқа енгізіледі) Жарлықтарымен.</w:t>
      </w:r>
      <w:r>
        <w:br/>
      </w:r>
      <w:r>
        <w:rPr>
          <w:rFonts w:ascii="Times New Roman"/>
          <w:b w:val="false"/>
          <w:i w:val="false"/>
          <w:color w:val="000000"/>
          <w:sz w:val="28"/>
        </w:rPr>
        <w:t>
</w:t>
      </w:r>
    </w:p>
    <w:bookmarkStart w:name="z57" w:id="36"/>
    <w:p>
      <w:pPr>
        <w:spacing w:after="0"/>
        <w:ind w:left="0"/>
        <w:jc w:val="both"/>
      </w:pPr>
      <w:r>
        <w:rPr>
          <w:rFonts w:ascii="Times New Roman"/>
          <w:b w:val="false"/>
          <w:i w:val="false"/>
          <w:color w:val="000000"/>
          <w:sz w:val="28"/>
        </w:rPr>
        <w:t>
      16. Функциялар:</w:t>
      </w:r>
    </w:p>
    <w:bookmarkEnd w:id="36"/>
    <w:bookmarkStart w:name="z58" w:id="37"/>
    <w:p>
      <w:pPr>
        <w:spacing w:after="0"/>
        <w:ind w:left="0"/>
        <w:jc w:val="both"/>
      </w:pPr>
      <w:r>
        <w:rPr>
          <w:rFonts w:ascii="Times New Roman"/>
          <w:b w:val="false"/>
          <w:i w:val="false"/>
          <w:color w:val="000000"/>
          <w:sz w:val="28"/>
        </w:rPr>
        <w:t>
      1) Қазақстан Республикасы Президенті Іс Басқармасының функциялары:</w:t>
      </w:r>
    </w:p>
    <w:bookmarkEnd w:id="37"/>
    <w:bookmarkStart w:name="z59" w:id="38"/>
    <w:p>
      <w:pPr>
        <w:spacing w:after="0"/>
        <w:ind w:left="0"/>
        <w:jc w:val="both"/>
      </w:pPr>
      <w:r>
        <w:rPr>
          <w:rFonts w:ascii="Times New Roman"/>
          <w:b w:val="false"/>
          <w:i w:val="false"/>
          <w:color w:val="000000"/>
          <w:sz w:val="28"/>
        </w:rPr>
        <w:t>
      қызмет көрсетілетін тұлғаларды дене шынықтыру-сауықтыру және әлеуметтік-тұрмыстық қамтамасыз ету мәселелерін шешеді;</w:t>
      </w:r>
    </w:p>
    <w:bookmarkEnd w:id="38"/>
    <w:bookmarkStart w:name="z60" w:id="39"/>
    <w:p>
      <w:pPr>
        <w:spacing w:after="0"/>
        <w:ind w:left="0"/>
        <w:jc w:val="both"/>
      </w:pPr>
      <w:r>
        <w:rPr>
          <w:rFonts w:ascii="Times New Roman"/>
          <w:b w:val="false"/>
          <w:i w:val="false"/>
          <w:color w:val="000000"/>
          <w:sz w:val="28"/>
        </w:rPr>
        <w:t>
      қызмет көрсетілетін тұлғаларды, сондай-ақ Қазақстан Республикасы Президентінің келісімі бойынша мемлекеттік органдардың қызметкерлері мен өзге де тұлғаларды тұрғын үймен қамтамасыз ету жөніндегі жұмысты ұйымдастырады;</w:t>
      </w:r>
    </w:p>
    <w:bookmarkEnd w:id="39"/>
    <w:bookmarkStart w:name="z61" w:id="40"/>
    <w:p>
      <w:pPr>
        <w:spacing w:after="0"/>
        <w:ind w:left="0"/>
        <w:jc w:val="both"/>
      </w:pPr>
      <w:r>
        <w:rPr>
          <w:rFonts w:ascii="Times New Roman"/>
          <w:b w:val="false"/>
          <w:i w:val="false"/>
          <w:color w:val="000000"/>
          <w:sz w:val="28"/>
        </w:rPr>
        <w:t>
      әкімшілік, өндірістік маңызы бар объектілерді, тұрғын үй мен әлеуметтік-тұрмыстық мақсаттағы объектілерді, оның ішінде ведомстволық қарасты кәсіпорындардың, мекемелер мен ұйымдардың объектілерін жобалауды, салу мен қайта жаңартуды ұйымдастырады;</w:t>
      </w:r>
    </w:p>
    <w:bookmarkEnd w:id="40"/>
    <w:bookmarkStart w:name="z62" w:id="41"/>
    <w:p>
      <w:pPr>
        <w:spacing w:after="0"/>
        <w:ind w:left="0"/>
        <w:jc w:val="both"/>
      </w:pPr>
      <w:r>
        <w:rPr>
          <w:rFonts w:ascii="Times New Roman"/>
          <w:b w:val="false"/>
          <w:i w:val="false"/>
          <w:color w:val="000000"/>
          <w:sz w:val="28"/>
        </w:rPr>
        <w:t>
      күрделі құрылыс пен жөндеу жұмыстарының ағымдағы және перспективалық бағдарламаларын, жобалау-сметалық құжаттаманы әзірлейді және бекітеді, құрылыстағы техникалық және авторлық қадағалауды ұйымдастырады, сондай-ақ құрылысы аяқталған объектілерді қабылдауға қатысады;</w:t>
      </w:r>
    </w:p>
    <w:bookmarkEnd w:id="41"/>
    <w:bookmarkStart w:name="z63" w:id="42"/>
    <w:p>
      <w:pPr>
        <w:spacing w:after="0"/>
        <w:ind w:left="0"/>
        <w:jc w:val="both"/>
      </w:pPr>
      <w:r>
        <w:rPr>
          <w:rFonts w:ascii="Times New Roman"/>
          <w:b w:val="false"/>
          <w:i w:val="false"/>
          <w:color w:val="000000"/>
          <w:sz w:val="28"/>
        </w:rPr>
        <w:t>
      мемлекеттік органдарды әкімшілік ғимараттармен қамтамасыз ету мәселелерін шешеді, мемлекеттік органдар мен өзге де ұйымдардың аппараттарын әкімшілік ғимараттарда орналастырады, Қазақстан Республикасы Президенті Іс Басқармасының қарамағындағы ғимараттарды пайдалану мен күтіп ұстауды жүзеге асырады;</w:t>
      </w:r>
    </w:p>
    <w:bookmarkEnd w:id="42"/>
    <w:bookmarkStart w:name="z64" w:id="43"/>
    <w:p>
      <w:pPr>
        <w:spacing w:after="0"/>
        <w:ind w:left="0"/>
        <w:jc w:val="both"/>
      </w:pPr>
      <w:r>
        <w:rPr>
          <w:rFonts w:ascii="Times New Roman"/>
          <w:b w:val="false"/>
          <w:i w:val="false"/>
          <w:color w:val="000000"/>
          <w:sz w:val="28"/>
        </w:rPr>
        <w:t>
      Қазақстан Республикасының Президенті мен оның отбасы мүшелерінің, Қазақстан Республикасының Тұңғыш Президенті – Елбасының және онымен бірге тұратын отбасы мүшелерінің, Қазақстан Республикасы экс-Президенттерінің, Премьер-Министрдің, Парламент Палаталары төрағаларының, Президент Әкімшілігі Басшысының, Премьер-Министр орынбасарларының, Іс Басқарушының, Қазақстан Республикасының Үкіметі мүшелерінің және ресми делегациялардың әуе көлігімен ұшуын, Қазақстан Республикасының Президенті мен оның отбасы мүшелерінің, Қазақстан Республикасының Тұңғыш Президенті – Елбасының және онымен бірге тұратын отбасы мүшелерінің, Қазақстан Республикасы экс-Президенттерінің, Қазақстан Республикасы Премьер-Министрінің теміржол көлігімен жүруін, Қазақстан Республикасының Президенті мен оның отбасы мүшелерінің, Қазақстан Республикасы Премьер-Министрінің, Парламент Палаталары төрағаларының, сондай-ақ өзге де қызмет көрсетілетін тұлғалар мен органдардың автомобиль көлігімен жүруін қоса алғанда, бірыңғай көлік саясатына сәйкес қызмет көрсетілетін тұлғалар мен органдарды көлікпен қамтамасыз етуді жүзеге асырады, қызмет көрсетілетін тұлғалар мен органдарды көлікпен қамтамасыз ету бағдарламасын әзірлейді және бекітеді, автокөлік пен өзге де техниканы сатып алу мен жөндеуді ұйымдастырады;</w:t>
      </w:r>
    </w:p>
    <w:bookmarkEnd w:id="43"/>
    <w:bookmarkStart w:name="z65" w:id="44"/>
    <w:p>
      <w:pPr>
        <w:spacing w:after="0"/>
        <w:ind w:left="0"/>
        <w:jc w:val="both"/>
      </w:pPr>
      <w:r>
        <w:rPr>
          <w:rFonts w:ascii="Times New Roman"/>
          <w:b w:val="false"/>
          <w:i w:val="false"/>
          <w:color w:val="000000"/>
          <w:sz w:val="28"/>
        </w:rPr>
        <w:t>
      Қазақстан Республикасы Президенті Іс Басқармасының балансындағы және қарамағындағы объектілерді, оның ішінде қонақтарға арналған резиденцияларды пайдалануды, сондай-ақ оған бекітілген орынжайларды, жабдықты, өзге де мүлікті және іргелес аумақты тиісті күйінде күтіп ұстауды ұйымдастырады;</w:t>
      </w:r>
    </w:p>
    <w:bookmarkEnd w:id="44"/>
    <w:bookmarkStart w:name="z66" w:id="45"/>
    <w:p>
      <w:pPr>
        <w:spacing w:after="0"/>
        <w:ind w:left="0"/>
        <w:jc w:val="both"/>
      </w:pPr>
      <w:r>
        <w:rPr>
          <w:rFonts w:ascii="Times New Roman"/>
          <w:b w:val="false"/>
          <w:i w:val="false"/>
          <w:color w:val="000000"/>
          <w:sz w:val="28"/>
        </w:rPr>
        <w:t>
      оның қарамағындағы ерекше қорғалатын табиғи аумақтың жұмыс істеуін ұйымдастырады және қамтамасыз етеді;</w:t>
      </w:r>
    </w:p>
    <w:bookmarkEnd w:id="45"/>
    <w:bookmarkStart w:name="z67" w:id="46"/>
    <w:p>
      <w:pPr>
        <w:spacing w:after="0"/>
        <w:ind w:left="0"/>
        <w:jc w:val="both"/>
      </w:pPr>
      <w:r>
        <w:rPr>
          <w:rFonts w:ascii="Times New Roman"/>
          <w:b w:val="false"/>
          <w:i w:val="false"/>
          <w:color w:val="000000"/>
          <w:sz w:val="28"/>
        </w:rPr>
        <w:t>
      қоғамдық тамақтанудың ұйымдастырылуына бақылауды жүзеге асырады, дене шынықтыру-сауықтыру, мәдени және әлеуметтік іс-шаралардың өтуін, сондай-ақ Қазақстан Республикасы Президенті Іс Басқармасының қарамағындағы ғимараттарда қызмет көрсетуді ұйымдастырады;</w:t>
      </w:r>
    </w:p>
    <w:bookmarkEnd w:id="46"/>
    <w:bookmarkStart w:name="z68" w:id="47"/>
    <w:p>
      <w:pPr>
        <w:spacing w:after="0"/>
        <w:ind w:left="0"/>
        <w:jc w:val="both"/>
      </w:pPr>
      <w:r>
        <w:rPr>
          <w:rFonts w:ascii="Times New Roman"/>
          <w:b w:val="false"/>
          <w:i w:val="false"/>
          <w:color w:val="000000"/>
          <w:sz w:val="28"/>
        </w:rPr>
        <w:t>
      ведомстволар мен ведомстволық қарасты ұйымдардың қызметіне басшылық етуді, оны үйлестіру мен бақылауды жүзеге асырады, ведомстволық қарасты республикалық заңды тұлғалардың мүлкіне қатысты республикалық меншік құкығы субъектісінің құқықтарын атқарады;</w:t>
      </w:r>
    </w:p>
    <w:bookmarkEnd w:id="47"/>
    <w:bookmarkStart w:name="z69" w:id="48"/>
    <w:p>
      <w:pPr>
        <w:spacing w:after="0"/>
        <w:ind w:left="0"/>
        <w:jc w:val="both"/>
      </w:pPr>
      <w:r>
        <w:rPr>
          <w:rFonts w:ascii="Times New Roman"/>
          <w:b w:val="false"/>
          <w:i w:val="false"/>
          <w:color w:val="000000"/>
          <w:sz w:val="28"/>
        </w:rPr>
        <w:t>
      Қазақстан Республикасы Президенті Іс Басқармасының ведомстволары мен ведомстволық қарасты ұйымдарының және оның қарамағындағы өзге де ұйымдардың қаржылық қызметін бақылауды жүзеге асырады;</w:t>
      </w:r>
    </w:p>
    <w:bookmarkEnd w:id="48"/>
    <w:bookmarkStart w:name="z70" w:id="49"/>
    <w:p>
      <w:pPr>
        <w:spacing w:after="0"/>
        <w:ind w:left="0"/>
        <w:jc w:val="both"/>
      </w:pPr>
      <w:r>
        <w:rPr>
          <w:rFonts w:ascii="Times New Roman"/>
          <w:b w:val="false"/>
          <w:i w:val="false"/>
          <w:color w:val="000000"/>
          <w:sz w:val="28"/>
        </w:rPr>
        <w:t>
      заңнамада белгіленген тәртіппен мемлекеттік тапсырысты орналастырады және мемлекеттік тапсырысқа бөлінген қаражаттың мақсатты пайдаланылуына бақылауды жүзеге асырады;</w:t>
      </w:r>
    </w:p>
    <w:bookmarkEnd w:id="49"/>
    <w:bookmarkStart w:name="z71" w:id="50"/>
    <w:p>
      <w:pPr>
        <w:spacing w:after="0"/>
        <w:ind w:left="0"/>
        <w:jc w:val="both"/>
      </w:pPr>
      <w:r>
        <w:rPr>
          <w:rFonts w:ascii="Times New Roman"/>
          <w:b w:val="false"/>
          <w:i w:val="false"/>
          <w:color w:val="000000"/>
          <w:sz w:val="28"/>
        </w:rPr>
        <w:t>
      ведомстволық қарасты ұйымдардың даму жоспарларын және олардың орындалуы жөніндегі есептерді бекітеді;</w:t>
      </w:r>
    </w:p>
    <w:bookmarkEnd w:id="50"/>
    <w:bookmarkStart w:name="z72" w:id="51"/>
    <w:p>
      <w:pPr>
        <w:spacing w:after="0"/>
        <w:ind w:left="0"/>
        <w:jc w:val="both"/>
      </w:pPr>
      <w:r>
        <w:rPr>
          <w:rFonts w:ascii="Times New Roman"/>
          <w:b w:val="false"/>
          <w:i w:val="false"/>
          <w:color w:val="000000"/>
          <w:sz w:val="28"/>
        </w:rPr>
        <w:t>
      қызмет көрсетілетін органдардағы ақпараттандыру процестеріне мониторинг жүргізуді, кешенді талдау мен сүйемелдеуді, сондай-ақ ақпараттық-техникалық қамтамасыз етуді, оның ішінде қарауындағы ақпараттық-коммуникациялық инфрақұрылымдарды ұсынуды жүзеге асырады;</w:t>
      </w:r>
    </w:p>
    <w:bookmarkEnd w:id="51"/>
    <w:bookmarkStart w:name="z73" w:id="52"/>
    <w:p>
      <w:pPr>
        <w:spacing w:after="0"/>
        <w:ind w:left="0"/>
        <w:jc w:val="both"/>
      </w:pPr>
      <w:r>
        <w:rPr>
          <w:rFonts w:ascii="Times New Roman"/>
          <w:b w:val="false"/>
          <w:i w:val="false"/>
          <w:color w:val="000000"/>
          <w:sz w:val="28"/>
        </w:rPr>
        <w:t>
      республиканың ішінде және одан тыс жерлерде Қазақстан Республикасы Президентінің, Қазақстан Республикасы Тұңғыш Президентінің – Елбасының, Қазақстан Республикасы Премьер-Министрінің, Парламенті Палаталары төрағаларының және делегациялардың қатысуымен өтетін ресми іс-шараларға қызмет көрсетуді, оның ішінде медициналық қызмет көрсетуді ұйымдастырады, өкілдік шығындар жөніндегі нормаларды әзірлейді және бекітеді;</w:t>
      </w:r>
    </w:p>
    <w:bookmarkEnd w:id="52"/>
    <w:bookmarkStart w:name="z74" w:id="53"/>
    <w:p>
      <w:pPr>
        <w:spacing w:after="0"/>
        <w:ind w:left="0"/>
        <w:jc w:val="both"/>
      </w:pPr>
      <w:r>
        <w:rPr>
          <w:rFonts w:ascii="Times New Roman"/>
          <w:b w:val="false"/>
          <w:i w:val="false"/>
          <w:color w:val="000000"/>
          <w:sz w:val="28"/>
        </w:rPr>
        <w:t>
      ведомстволық қарасты және өзге де кәсіпорындарда қажетті өнімнің шығарылуын және қызметтердің көрсетілуін ұйымдастырады;</w:t>
      </w:r>
    </w:p>
    <w:bookmarkEnd w:id="53"/>
    <w:bookmarkStart w:name="z75" w:id="54"/>
    <w:p>
      <w:pPr>
        <w:spacing w:after="0"/>
        <w:ind w:left="0"/>
        <w:jc w:val="both"/>
      </w:pPr>
      <w:r>
        <w:rPr>
          <w:rFonts w:ascii="Times New Roman"/>
          <w:b w:val="false"/>
          <w:i w:val="false"/>
          <w:color w:val="000000"/>
          <w:sz w:val="28"/>
        </w:rPr>
        <w:t>
      полиграфия өнімін шығаруды қамтамасыз етеді, Қазақстан Республикасы Президенті Іс Басқармасының полиграфия базасының дамуын үйлестіреді;</w:t>
      </w:r>
    </w:p>
    <w:bookmarkEnd w:id="54"/>
    <w:bookmarkStart w:name="z76" w:id="55"/>
    <w:p>
      <w:pPr>
        <w:spacing w:after="0"/>
        <w:ind w:left="0"/>
        <w:jc w:val="both"/>
      </w:pPr>
      <w:r>
        <w:rPr>
          <w:rFonts w:ascii="Times New Roman"/>
          <w:b w:val="false"/>
          <w:i w:val="false"/>
          <w:color w:val="000000"/>
          <w:sz w:val="28"/>
        </w:rPr>
        <w:t>
      ведомстволық қарасты кәсіпорындардың жылдық қаржылық есептілігін бекітеді;</w:t>
      </w:r>
    </w:p>
    <w:bookmarkEnd w:id="55"/>
    <w:bookmarkStart w:name="z77" w:id="56"/>
    <w:p>
      <w:pPr>
        <w:spacing w:after="0"/>
        <w:ind w:left="0"/>
        <w:jc w:val="both"/>
      </w:pPr>
      <w:r>
        <w:rPr>
          <w:rFonts w:ascii="Times New Roman"/>
          <w:b w:val="false"/>
          <w:i w:val="false"/>
          <w:color w:val="000000"/>
          <w:sz w:val="28"/>
        </w:rPr>
        <w:t>
      Қазақстан Республикасы Президенті Іс Басқармасының ведомстволық қарасты кәсіпорындарында және оның қарамағындағы өзге де ұйымдарда шарттық-құқықтық жұмысты ұйымдастырады және бақылайды;</w:t>
      </w:r>
    </w:p>
    <w:bookmarkEnd w:id="56"/>
    <w:bookmarkStart w:name="z78" w:id="57"/>
    <w:p>
      <w:pPr>
        <w:spacing w:after="0"/>
        <w:ind w:left="0"/>
        <w:jc w:val="both"/>
      </w:pPr>
      <w:r>
        <w:rPr>
          <w:rFonts w:ascii="Times New Roman"/>
          <w:b w:val="false"/>
          <w:i w:val="false"/>
          <w:color w:val="000000"/>
          <w:sz w:val="28"/>
        </w:rPr>
        <w:t>
      негізгі қорлар мен өндірістік қуаттарды пайдалану тиімділігін арттыру мақсатында оның қарамағындағы, сондай-ақ ведомстволық қарасты ұйымдардың қарамағындағы объектілерді қайта жаңарту, салу мен дамыту үшін инвесторлар тартады;</w:t>
      </w:r>
    </w:p>
    <w:bookmarkEnd w:id="57"/>
    <w:bookmarkStart w:name="z79" w:id="58"/>
    <w:p>
      <w:pPr>
        <w:spacing w:after="0"/>
        <w:ind w:left="0"/>
        <w:jc w:val="both"/>
      </w:pPr>
      <w:r>
        <w:rPr>
          <w:rFonts w:ascii="Times New Roman"/>
          <w:b w:val="false"/>
          <w:i w:val="false"/>
          <w:color w:val="000000"/>
          <w:sz w:val="28"/>
        </w:rPr>
        <w:t>
      бухгалтерлік есептің жүргізілуіне әдістемелік басшылық етуді қамтамасыз етеді және ведомстволар мен ведомстволық қарасты ұйымдардағы есеп пен есептіліктің жай-күйін бақылайды;</w:t>
      </w:r>
    </w:p>
    <w:bookmarkEnd w:id="58"/>
    <w:bookmarkStart w:name="z80" w:id="59"/>
    <w:p>
      <w:pPr>
        <w:spacing w:after="0"/>
        <w:ind w:left="0"/>
        <w:jc w:val="both"/>
      </w:pPr>
      <w:r>
        <w:rPr>
          <w:rFonts w:ascii="Times New Roman"/>
          <w:b w:val="false"/>
          <w:i w:val="false"/>
          <w:color w:val="000000"/>
          <w:sz w:val="28"/>
        </w:rPr>
        <w:t>
      Қазақстан Республикасы Президенті Іс Басқармасының құзыретіне кіретін мәселелер бойынша нормативтік құқықтық актілер әзірлейді және қабылдайды;</w:t>
      </w:r>
    </w:p>
    <w:bookmarkEnd w:id="59"/>
    <w:bookmarkStart w:name="z81" w:id="60"/>
    <w:p>
      <w:pPr>
        <w:spacing w:after="0"/>
        <w:ind w:left="0"/>
        <w:jc w:val="both"/>
      </w:pPr>
      <w:r>
        <w:rPr>
          <w:rFonts w:ascii="Times New Roman"/>
          <w:b w:val="false"/>
          <w:i w:val="false"/>
          <w:color w:val="000000"/>
          <w:sz w:val="28"/>
        </w:rPr>
        <w:t>
      республикалық мемлекеттік кәсіпорындардың тиісті саласының уәкілетті органы және мемлекеттік мекемелердің қорлардың құрылтайшысы болады, олардың жарғыларын бекітеді;</w:t>
      </w:r>
    </w:p>
    <w:bookmarkEnd w:id="60"/>
    <w:bookmarkStart w:name="z82" w:id="61"/>
    <w:p>
      <w:pPr>
        <w:spacing w:after="0"/>
        <w:ind w:left="0"/>
        <w:jc w:val="both"/>
      </w:pPr>
      <w:r>
        <w:rPr>
          <w:rFonts w:ascii="Times New Roman"/>
          <w:b w:val="false"/>
          <w:i w:val="false"/>
          <w:color w:val="000000"/>
          <w:sz w:val="28"/>
        </w:rPr>
        <w:t>
      оның қарамағындағы коммерциялық емес ұйымдардың (қорлардың) қызметін үйлестіреді;</w:t>
      </w:r>
    </w:p>
    <w:bookmarkEnd w:id="61"/>
    <w:bookmarkStart w:name="z83" w:id="62"/>
    <w:p>
      <w:pPr>
        <w:spacing w:after="0"/>
        <w:ind w:left="0"/>
        <w:jc w:val="both"/>
      </w:pPr>
      <w:r>
        <w:rPr>
          <w:rFonts w:ascii="Times New Roman"/>
          <w:b w:val="false"/>
          <w:i w:val="false"/>
          <w:color w:val="000000"/>
          <w:sz w:val="28"/>
        </w:rPr>
        <w:t>
      заңды тұлғалардың мемлекеттік үлестері мен акциялар пакетіне иелік етеді, оларды пайдаланады және басқарады;</w:t>
      </w:r>
    </w:p>
    <w:bookmarkEnd w:id="62"/>
    <w:bookmarkStart w:name="z84" w:id="63"/>
    <w:p>
      <w:pPr>
        <w:spacing w:after="0"/>
        <w:ind w:left="0"/>
        <w:jc w:val="both"/>
      </w:pPr>
      <w:r>
        <w:rPr>
          <w:rFonts w:ascii="Times New Roman"/>
          <w:b w:val="false"/>
          <w:i w:val="false"/>
          <w:color w:val="000000"/>
          <w:sz w:val="28"/>
        </w:rPr>
        <w:t>
      ведомстволық қарасты кәсіпорындарға, ұйымдар мен мекемелерге бекітілген, сондай-ақ белгіленген тәртіппен өзге де тұлғаларға берілген мемлекеттік мүлікті мақсатты пайдалану мен сақтауды бақылайды;</w:t>
      </w:r>
    </w:p>
    <w:bookmarkEnd w:id="63"/>
    <w:bookmarkStart w:name="z85" w:id="64"/>
    <w:p>
      <w:pPr>
        <w:spacing w:after="0"/>
        <w:ind w:left="0"/>
        <w:jc w:val="both"/>
      </w:pPr>
      <w:r>
        <w:rPr>
          <w:rFonts w:ascii="Times New Roman"/>
          <w:b w:val="false"/>
          <w:i w:val="false"/>
          <w:color w:val="000000"/>
          <w:sz w:val="28"/>
        </w:rPr>
        <w:t>
      Қазақстан Республикасы Президенті Іс Басқармасының құзыретіне кіретін мәселелер бойынша мемлекеттік органдармен және басқа да ұйымдармен өзара іс-қимылды жүзеге асырады;</w:t>
      </w:r>
    </w:p>
    <w:bookmarkEnd w:id="64"/>
    <w:bookmarkStart w:name="z86" w:id="65"/>
    <w:p>
      <w:pPr>
        <w:spacing w:after="0"/>
        <w:ind w:left="0"/>
        <w:jc w:val="both"/>
      </w:pPr>
      <w:r>
        <w:rPr>
          <w:rFonts w:ascii="Times New Roman"/>
          <w:b w:val="false"/>
          <w:i w:val="false"/>
          <w:color w:val="000000"/>
          <w:sz w:val="28"/>
        </w:rPr>
        <w:t>
      Қазақстан Республикасының заңдарында, Президенттің актілерінде және Қазақстан Республикасының өзге де заңнамасында оған жүктелген өзге де функцияларды жүзеге асырады;</w:t>
      </w:r>
    </w:p>
    <w:bookmarkEnd w:id="65"/>
    <w:bookmarkStart w:name="z87" w:id="66"/>
    <w:p>
      <w:pPr>
        <w:spacing w:after="0"/>
        <w:ind w:left="0"/>
        <w:jc w:val="both"/>
      </w:pPr>
      <w:r>
        <w:rPr>
          <w:rFonts w:ascii="Times New Roman"/>
          <w:b w:val="false"/>
          <w:i w:val="false"/>
          <w:color w:val="000000"/>
          <w:sz w:val="28"/>
        </w:rPr>
        <w:t>
      2) Материалдық-техникалық қамтамасыз ету басқармасының функциялары:</w:t>
      </w:r>
    </w:p>
    <w:bookmarkEnd w:id="66"/>
    <w:bookmarkStart w:name="z88" w:id="67"/>
    <w:p>
      <w:pPr>
        <w:spacing w:after="0"/>
        <w:ind w:left="0"/>
        <w:jc w:val="both"/>
      </w:pPr>
      <w:r>
        <w:rPr>
          <w:rFonts w:ascii="Times New Roman"/>
          <w:b w:val="false"/>
          <w:i w:val="false"/>
          <w:color w:val="000000"/>
          <w:sz w:val="28"/>
        </w:rPr>
        <w:t>
      Қазақстан Республикасының Парламенті, Қазақстан Республикасы Парламентінің Мәжілісі жанындағы Қоғамдық палата мен саяси партиялардың фракциялары өткізетін кеңестерді, конференцияларды және басқа да ресми іс-шараларды қаржыландыруды, оларды материалдық-техникалық қамтамасыз етуді және оларға қызмет көрсетуді ұйымдастыруды жүзеге асырады;</w:t>
      </w:r>
    </w:p>
    <w:bookmarkEnd w:id="67"/>
    <w:bookmarkStart w:name="z89" w:id="68"/>
    <w:p>
      <w:pPr>
        <w:spacing w:after="0"/>
        <w:ind w:left="0"/>
        <w:jc w:val="both"/>
      </w:pPr>
      <w:r>
        <w:rPr>
          <w:rFonts w:ascii="Times New Roman"/>
          <w:b w:val="false"/>
          <w:i w:val="false"/>
          <w:color w:val="000000"/>
          <w:sz w:val="28"/>
        </w:rPr>
        <w:t>
      Қазақстан Республикасы Парламентінің депутаттарын және оның Палаталары аппараттарының қызметкерлерін тұрғын үймен қамтамасыз ету жөніндегі жұмысты ұйымдастырады;</w:t>
      </w:r>
    </w:p>
    <w:bookmarkEnd w:id="68"/>
    <w:bookmarkStart w:name="z90" w:id="69"/>
    <w:p>
      <w:pPr>
        <w:spacing w:after="0"/>
        <w:ind w:left="0"/>
        <w:jc w:val="both"/>
      </w:pPr>
      <w:r>
        <w:rPr>
          <w:rFonts w:ascii="Times New Roman"/>
          <w:b w:val="false"/>
          <w:i w:val="false"/>
          <w:color w:val="000000"/>
          <w:sz w:val="28"/>
        </w:rPr>
        <w:t>
      Қазақстан Республикасы Парламентінің депутаттарына тиісті тұрмыстық пен жұмыс жағдайын жасау жөнінде жұмыс жүргізеді;</w:t>
      </w:r>
    </w:p>
    <w:bookmarkEnd w:id="69"/>
    <w:bookmarkStart w:name="z91" w:id="70"/>
    <w:p>
      <w:pPr>
        <w:spacing w:after="0"/>
        <w:ind w:left="0"/>
        <w:jc w:val="both"/>
      </w:pPr>
      <w:r>
        <w:rPr>
          <w:rFonts w:ascii="Times New Roman"/>
          <w:b w:val="false"/>
          <w:i w:val="false"/>
          <w:color w:val="000000"/>
          <w:sz w:val="28"/>
        </w:rPr>
        <w:t>
      белгіленген тәртіппен қызмет көрсетілетін тұлғаларды көлікпен қамтамасыз етуді, автокөлік пен өзге де техниканы сатып алу мен жөндеуді ұйымдастырады;</w:t>
      </w:r>
    </w:p>
    <w:bookmarkEnd w:id="70"/>
    <w:bookmarkStart w:name="z92" w:id="71"/>
    <w:p>
      <w:pPr>
        <w:spacing w:after="0"/>
        <w:ind w:left="0"/>
        <w:jc w:val="both"/>
      </w:pPr>
      <w:r>
        <w:rPr>
          <w:rFonts w:ascii="Times New Roman"/>
          <w:b w:val="false"/>
          <w:i w:val="false"/>
          <w:color w:val="000000"/>
          <w:sz w:val="28"/>
        </w:rPr>
        <w:t>
      белгіленген тәртіппен қызмет көрсетілетін тұлғаларды дене шынықтыру-сауықтыру және әлеуметтік-тұрмыстық қамтамасыз ету мәселелерін шешеді;</w:t>
      </w:r>
    </w:p>
    <w:bookmarkEnd w:id="71"/>
    <w:bookmarkStart w:name="z93" w:id="72"/>
    <w:p>
      <w:pPr>
        <w:spacing w:after="0"/>
        <w:ind w:left="0"/>
        <w:jc w:val="both"/>
      </w:pPr>
      <w:r>
        <w:rPr>
          <w:rFonts w:ascii="Times New Roman"/>
          <w:b w:val="false"/>
          <w:i w:val="false"/>
          <w:color w:val="000000"/>
          <w:sz w:val="28"/>
        </w:rPr>
        <w:t>
      құрылыстың, қайта жаңарту мен күрделі жөндеудің ағымдағы және перспективалық бағдарламаларын және жобалау-сметалық құжаттаманы әзірлейді және бекітеді, Материалдық-техникалық қамтамасыз ету басқармасының ведомстволық қарасты кәсіпорындарының объектілерін салуды, қайта жаңарту мен күрделі жөндеуді ұйымдастырады, тұрғын үйді, әлеуметтік-тұрмыстық және өндірістік мақсаттағы объектілерді жобалау мен салуды ұйымдастырады;</w:t>
      </w:r>
    </w:p>
    <w:bookmarkEnd w:id="72"/>
    <w:bookmarkStart w:name="z94" w:id="73"/>
    <w:p>
      <w:pPr>
        <w:spacing w:after="0"/>
        <w:ind w:left="0"/>
        <w:jc w:val="both"/>
      </w:pPr>
      <w:r>
        <w:rPr>
          <w:rFonts w:ascii="Times New Roman"/>
          <w:b w:val="false"/>
          <w:i w:val="false"/>
          <w:color w:val="000000"/>
          <w:sz w:val="28"/>
        </w:rPr>
        <w:t>
      Қазақстан Республикасының Парламентіндегі ақпараттандыру процестеріне мониторинг жүргізуді, оларды кешенді талдауды, әзірлеу мен сүйемелдеуді жүзеге асырады;</w:t>
      </w:r>
    </w:p>
    <w:bookmarkEnd w:id="73"/>
    <w:bookmarkStart w:name="z95" w:id="74"/>
    <w:p>
      <w:pPr>
        <w:spacing w:after="0"/>
        <w:ind w:left="0"/>
        <w:jc w:val="both"/>
      </w:pPr>
      <w:r>
        <w:rPr>
          <w:rFonts w:ascii="Times New Roman"/>
          <w:b w:val="false"/>
          <w:i w:val="false"/>
          <w:color w:val="000000"/>
          <w:sz w:val="28"/>
        </w:rPr>
        <w:t>
      Қазақстан Республикасы Президенті Іс Басқармасының қарамағындағы ғимараттарда қоғамдық тамақтануды ұйымдастырады;</w:t>
      </w:r>
    </w:p>
    <w:bookmarkEnd w:id="74"/>
    <w:bookmarkStart w:name="z96" w:id="75"/>
    <w:p>
      <w:pPr>
        <w:spacing w:after="0"/>
        <w:ind w:left="0"/>
        <w:jc w:val="both"/>
      </w:pPr>
      <w:r>
        <w:rPr>
          <w:rFonts w:ascii="Times New Roman"/>
          <w:b w:val="false"/>
          <w:i w:val="false"/>
          <w:color w:val="000000"/>
          <w:sz w:val="28"/>
        </w:rPr>
        <w:t>
      Материалдық-техникалық қамтамасыз ету басқармасының балансындағы объектілерді пайдалануды, сондай-ақ оларға бекітілген үй-жайларды, жабдық пен өзге де мүлікті, сондай-ақ іргелес аумақты қалыпты жай-күйде күтіп ұстауды ұйымдастырады;</w:t>
      </w:r>
    </w:p>
    <w:bookmarkEnd w:id="75"/>
    <w:bookmarkStart w:name="z97" w:id="76"/>
    <w:p>
      <w:pPr>
        <w:spacing w:after="0"/>
        <w:ind w:left="0"/>
        <w:jc w:val="both"/>
      </w:pPr>
      <w:r>
        <w:rPr>
          <w:rFonts w:ascii="Times New Roman"/>
          <w:b w:val="false"/>
          <w:i w:val="false"/>
          <w:color w:val="000000"/>
          <w:sz w:val="28"/>
        </w:rPr>
        <w:t>
      Материалдық-техникалық қамтамасыз ету басқармасының ведомстволық қарасты ұйымдарының жұмысына басшылық етуді, оны үйлестіру мен бақылауды, оның ішінде оларға бекітілген мүлікті пайдалану тиімділігін арттыруды жүзеге асырады;</w:t>
      </w:r>
    </w:p>
    <w:bookmarkEnd w:id="76"/>
    <w:bookmarkStart w:name="z98" w:id="77"/>
    <w:p>
      <w:pPr>
        <w:spacing w:after="0"/>
        <w:ind w:left="0"/>
        <w:jc w:val="both"/>
      </w:pPr>
      <w:r>
        <w:rPr>
          <w:rFonts w:ascii="Times New Roman"/>
          <w:b w:val="false"/>
          <w:i w:val="false"/>
          <w:color w:val="000000"/>
          <w:sz w:val="28"/>
        </w:rPr>
        <w:t>
      өкілдік шығындар жөніндегі нормаларды, Қазақстан Республикасы Парламентінің ресми іс-шараларын республикалық бюджет қаражаты есебінен өткізу жөніндегі шығыстар сметасын әзірлейді және бекітеді, осы шығыстарды қаржыландыруды жүзеге асырады;</w:t>
      </w:r>
    </w:p>
    <w:bookmarkEnd w:id="77"/>
    <w:bookmarkStart w:name="z99" w:id="78"/>
    <w:p>
      <w:pPr>
        <w:spacing w:after="0"/>
        <w:ind w:left="0"/>
        <w:jc w:val="both"/>
      </w:pPr>
      <w:r>
        <w:rPr>
          <w:rFonts w:ascii="Times New Roman"/>
          <w:b w:val="false"/>
          <w:i w:val="false"/>
          <w:color w:val="000000"/>
          <w:sz w:val="28"/>
        </w:rPr>
        <w:t>
      Материалдық-техникалық қамтамасыз ету басқармасының ведомстволық қарасты ұйымдарының қаржылық қызметін бақылауды жүзеге асырады;</w:t>
      </w:r>
    </w:p>
    <w:bookmarkEnd w:id="78"/>
    <w:bookmarkStart w:name="z100" w:id="79"/>
    <w:p>
      <w:pPr>
        <w:spacing w:after="0"/>
        <w:ind w:left="0"/>
        <w:jc w:val="both"/>
      </w:pPr>
      <w:r>
        <w:rPr>
          <w:rFonts w:ascii="Times New Roman"/>
          <w:b w:val="false"/>
          <w:i w:val="false"/>
          <w:color w:val="000000"/>
          <w:sz w:val="28"/>
        </w:rPr>
        <w:t>
      полиграфия өнімін шығаруды қамтамасыз етеді, Қазақстан Республикасы Парламентінің полиграфиялық базасын дамытуды үйлестіреді;</w:t>
      </w:r>
    </w:p>
    <w:bookmarkEnd w:id="79"/>
    <w:bookmarkStart w:name="z101" w:id="80"/>
    <w:p>
      <w:pPr>
        <w:spacing w:after="0"/>
        <w:ind w:left="0"/>
        <w:jc w:val="both"/>
      </w:pPr>
      <w:r>
        <w:rPr>
          <w:rFonts w:ascii="Times New Roman"/>
          <w:b w:val="false"/>
          <w:i w:val="false"/>
          <w:color w:val="000000"/>
          <w:sz w:val="28"/>
        </w:rPr>
        <w:t>
      Қазақстан Республикасы Парламентінің басқа елдермен және халықаралық ұйымдармен халықаралық ынтымақтастықты жүзеге асыруына қаржылық көмек көрсетеді;</w:t>
      </w:r>
    </w:p>
    <w:bookmarkEnd w:id="80"/>
    <w:bookmarkStart w:name="z102" w:id="81"/>
    <w:p>
      <w:pPr>
        <w:spacing w:after="0"/>
        <w:ind w:left="0"/>
        <w:jc w:val="both"/>
      </w:pPr>
      <w:r>
        <w:rPr>
          <w:rFonts w:ascii="Times New Roman"/>
          <w:b w:val="false"/>
          <w:i w:val="false"/>
          <w:color w:val="000000"/>
          <w:sz w:val="28"/>
        </w:rPr>
        <w:t>
      Қазақстан Республикасының заңдарында, Президенттің актілерінде және өзге де заңнамада оған жүктелген өзге де функцияларды жүзеге асырады;</w:t>
      </w:r>
    </w:p>
    <w:bookmarkEnd w:id="81"/>
    <w:bookmarkStart w:name="z103" w:id="82"/>
    <w:p>
      <w:pPr>
        <w:spacing w:after="0"/>
        <w:ind w:left="0"/>
        <w:jc w:val="both"/>
      </w:pPr>
      <w:r>
        <w:rPr>
          <w:rFonts w:ascii="Times New Roman"/>
          <w:b w:val="false"/>
          <w:i w:val="false"/>
          <w:color w:val="000000"/>
          <w:sz w:val="28"/>
        </w:rPr>
        <w:t>
      3) Қазақстан Республикасы Президентінің Іс Басқармасы Медициналық орталығының функциялары:</w:t>
      </w:r>
    </w:p>
    <w:bookmarkEnd w:id="82"/>
    <w:bookmarkStart w:name="z104" w:id="83"/>
    <w:p>
      <w:pPr>
        <w:spacing w:after="0"/>
        <w:ind w:left="0"/>
        <w:jc w:val="both"/>
      </w:pPr>
      <w:r>
        <w:rPr>
          <w:rFonts w:ascii="Times New Roman"/>
          <w:b w:val="false"/>
          <w:i w:val="false"/>
          <w:color w:val="000000"/>
          <w:sz w:val="28"/>
        </w:rPr>
        <w:t>
      қызмет көрсетілетін тұлғаларға (тіркелген құрамға) ведомстволық қарасты медициналық ұйымдарда диагностикалық, емдеу-профилактикалық, денсаулықты қалпына келтіру және консультативтік медициналық, оның ішінде шетелдік мамандарды тартумен көмек көрсетуді ұйымдастырады, сондай-ақ тіркелген құрамды шетелге емделуге жібереді;</w:t>
      </w:r>
    </w:p>
    <w:bookmarkEnd w:id="83"/>
    <w:bookmarkStart w:name="z105" w:id="84"/>
    <w:p>
      <w:pPr>
        <w:spacing w:after="0"/>
        <w:ind w:left="0"/>
        <w:jc w:val="both"/>
      </w:pPr>
      <w:r>
        <w:rPr>
          <w:rFonts w:ascii="Times New Roman"/>
          <w:b w:val="false"/>
          <w:i w:val="false"/>
          <w:color w:val="000000"/>
          <w:sz w:val="28"/>
        </w:rPr>
        <w:t>
      медициналық көмектің қажетті түрлері мен көлемін қолданумен және тамақтану, аурудың алдын алу, денсаулықты қалпына келтіру мен медициналық сауықтыру мәселелерін үйлестірумен Қазақстан Республикасының Президенті мен оның отбасы мүшелеріне, Қазақстан Республикасының Тұңғыш Президенті – Елбасына және онымен бірге тұратын отбасы мүшелеріне, Қазақстан Республикасы экс-Президенттеріне уақтылы және сапалы медициналық көмек көрсетуді ұйымдастырады;</w:t>
      </w:r>
    </w:p>
    <w:bookmarkEnd w:id="84"/>
    <w:bookmarkStart w:name="z106" w:id="85"/>
    <w:p>
      <w:pPr>
        <w:spacing w:after="0"/>
        <w:ind w:left="0"/>
        <w:jc w:val="both"/>
      </w:pPr>
      <w:r>
        <w:rPr>
          <w:rFonts w:ascii="Times New Roman"/>
          <w:b w:val="false"/>
          <w:i w:val="false"/>
          <w:color w:val="000000"/>
          <w:sz w:val="28"/>
        </w:rPr>
        <w:t>
      Қазақстан Республикасы Президентінің Іс Басқармасы Медициналық орталығының ведомстволық қарасты ұйымдарының жұмысына басшылық етуді және үйлестіруді, сондай-ақ қаржыландыруды жүзеге асырады;</w:t>
      </w:r>
    </w:p>
    <w:bookmarkEnd w:id="85"/>
    <w:bookmarkStart w:name="z107" w:id="86"/>
    <w:p>
      <w:pPr>
        <w:spacing w:after="0"/>
        <w:ind w:left="0"/>
        <w:jc w:val="both"/>
      </w:pPr>
      <w:r>
        <w:rPr>
          <w:rFonts w:ascii="Times New Roman"/>
          <w:b w:val="false"/>
          <w:i w:val="false"/>
          <w:color w:val="000000"/>
          <w:sz w:val="28"/>
        </w:rPr>
        <w:t>
      денсаулық сақтау ұйымдарымен - медициналық қызметтерді көрсетушілермен, оның ішінде шарт жасау арқылы, өзара іс-қимылды жүзеге асырады;</w:t>
      </w:r>
    </w:p>
    <w:bookmarkEnd w:id="86"/>
    <w:bookmarkStart w:name="z108" w:id="87"/>
    <w:p>
      <w:pPr>
        <w:spacing w:after="0"/>
        <w:ind w:left="0"/>
        <w:jc w:val="both"/>
      </w:pPr>
      <w:r>
        <w:rPr>
          <w:rFonts w:ascii="Times New Roman"/>
          <w:b w:val="false"/>
          <w:i w:val="false"/>
          <w:color w:val="000000"/>
          <w:sz w:val="28"/>
        </w:rPr>
        <w:t>
      тіркелген құрамды және Қазақстан Республикасы Президенті Іс Басқармасы Медициналық орталығының емдеу-профилактикалық ұйымдарын дәрі-дәрмек құралдарымен және медициналық мақсаттағы бұйымдармен қамтамасыз етуді ұйымдастырады;</w:t>
      </w:r>
    </w:p>
    <w:bookmarkEnd w:id="87"/>
    <w:bookmarkStart w:name="z109" w:id="88"/>
    <w:p>
      <w:pPr>
        <w:spacing w:after="0"/>
        <w:ind w:left="0"/>
        <w:jc w:val="both"/>
      </w:pPr>
      <w:r>
        <w:rPr>
          <w:rFonts w:ascii="Times New Roman"/>
          <w:b w:val="false"/>
          <w:i w:val="false"/>
          <w:color w:val="000000"/>
          <w:sz w:val="28"/>
        </w:rPr>
        <w:t>
      денсаулықты қалпына келтіру, сауықтыру мен демалу үшін тіркелген құрамды Қазақстан Республикасы Президенті Іс Басқармасы Медициналық орталығының ведомстволық қарасты ұйымдарының санаторлық-курорттық мақсаттағы объектілеріне жіберуді ұйымдастырады;</w:t>
      </w:r>
    </w:p>
    <w:bookmarkEnd w:id="88"/>
    <w:bookmarkStart w:name="z110" w:id="89"/>
    <w:p>
      <w:pPr>
        <w:spacing w:after="0"/>
        <w:ind w:left="0"/>
        <w:jc w:val="both"/>
      </w:pPr>
      <w:r>
        <w:rPr>
          <w:rFonts w:ascii="Times New Roman"/>
          <w:b w:val="false"/>
          <w:i w:val="false"/>
          <w:color w:val="000000"/>
          <w:sz w:val="28"/>
        </w:rPr>
        <w:t>
      Қазақстан Республикасы Президенті Іс Басқармасының қарамағындағы объектілерді мемлекеттік санитарлық-эпидемиологиялық қадағалауды жүзеге асырады;</w:t>
      </w:r>
    </w:p>
    <w:bookmarkEnd w:id="89"/>
    <w:bookmarkStart w:name="z111" w:id="90"/>
    <w:p>
      <w:pPr>
        <w:spacing w:after="0"/>
        <w:ind w:left="0"/>
        <w:jc w:val="both"/>
      </w:pPr>
      <w:r>
        <w:rPr>
          <w:rFonts w:ascii="Times New Roman"/>
          <w:b w:val="false"/>
          <w:i w:val="false"/>
          <w:color w:val="000000"/>
          <w:sz w:val="28"/>
        </w:rPr>
        <w:t>
      жұқпалы ауруларды, тіркелген құрамды профилактикалық егуді ұйымдастыру мен өткізуді эпидемиологиялық қадағалауды жүзеге асырады;</w:t>
      </w:r>
    </w:p>
    <w:bookmarkEnd w:id="90"/>
    <w:bookmarkStart w:name="z112" w:id="91"/>
    <w:p>
      <w:pPr>
        <w:spacing w:after="0"/>
        <w:ind w:left="0"/>
        <w:jc w:val="both"/>
      </w:pPr>
      <w:r>
        <w:rPr>
          <w:rFonts w:ascii="Times New Roman"/>
          <w:b w:val="false"/>
          <w:i w:val="false"/>
          <w:color w:val="000000"/>
          <w:sz w:val="28"/>
        </w:rPr>
        <w:t>
      тіркелген құрамның санитарлық-эпидемиологиялық қауіпсіздігін және Қазақстан Республикасы Президенті Іс Басқармасының қарамағындағы объектілерде санитарлық-эпидемиологиялық салауаттылықты қамтамасыз етеді;</w:t>
      </w:r>
    </w:p>
    <w:bookmarkEnd w:id="91"/>
    <w:bookmarkStart w:name="z113" w:id="92"/>
    <w:p>
      <w:pPr>
        <w:spacing w:after="0"/>
        <w:ind w:left="0"/>
        <w:jc w:val="both"/>
      </w:pPr>
      <w:r>
        <w:rPr>
          <w:rFonts w:ascii="Times New Roman"/>
          <w:b w:val="false"/>
          <w:i w:val="false"/>
          <w:color w:val="000000"/>
          <w:sz w:val="28"/>
        </w:rPr>
        <w:t>
      медициналық қызметтердің көрсетілуіне, медициналық қызметтер жарнамасына, сондай-ақ ведомстволық қарасты ұйымдардағы аурудың алдын алу, диагностикалау, емдеу мен медициналық сауықтыру әдістеріне сараптама жүргізу мен бақылауды жүзеге асырады;</w:t>
      </w:r>
    </w:p>
    <w:bookmarkEnd w:id="92"/>
    <w:bookmarkStart w:name="z114" w:id="93"/>
    <w:p>
      <w:pPr>
        <w:spacing w:after="0"/>
        <w:ind w:left="0"/>
        <w:jc w:val="both"/>
      </w:pPr>
      <w:r>
        <w:rPr>
          <w:rFonts w:ascii="Times New Roman"/>
          <w:b w:val="false"/>
          <w:i w:val="false"/>
          <w:color w:val="000000"/>
          <w:sz w:val="28"/>
        </w:rPr>
        <w:t>
      ведомстволық қарасты ұйымдардың, оның ішінде мектепке дейінгі білім беру ұйымдарының білім беру қызметін қаржыландыруды үйлестіреді және ұйымдастырады;</w:t>
      </w:r>
    </w:p>
    <w:bookmarkEnd w:id="93"/>
    <w:bookmarkStart w:name="z115" w:id="94"/>
    <w:p>
      <w:pPr>
        <w:spacing w:after="0"/>
        <w:ind w:left="0"/>
        <w:jc w:val="both"/>
      </w:pPr>
      <w:r>
        <w:rPr>
          <w:rFonts w:ascii="Times New Roman"/>
          <w:b w:val="false"/>
          <w:i w:val="false"/>
          <w:color w:val="000000"/>
          <w:sz w:val="28"/>
        </w:rPr>
        <w:t>
      Қазақстан Республикасы Президенті Іс Басқармасының Медициналық орталығы ведомстволық қарасты ұйымдарының жұмысына медицина ғылымының қазіргі заманғы жетістіктерін, ақпараттық, және инновациялық технологияларды енгізуді ұйымдастырады;</w:t>
      </w:r>
    </w:p>
    <w:bookmarkEnd w:id="94"/>
    <w:bookmarkStart w:name="z116" w:id="95"/>
    <w:p>
      <w:pPr>
        <w:spacing w:after="0"/>
        <w:ind w:left="0"/>
        <w:jc w:val="both"/>
      </w:pPr>
      <w:r>
        <w:rPr>
          <w:rFonts w:ascii="Times New Roman"/>
          <w:b w:val="false"/>
          <w:i w:val="false"/>
          <w:color w:val="000000"/>
          <w:sz w:val="28"/>
        </w:rPr>
        <w:t>
      Қазақстан Республикасының заңдарында, Президенттің актілерінде және өзге де заңнамада оған жүктелген өзге де функцияларды жүзеге асырады.</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ҚР Президентінің 31.10.2016 </w:t>
      </w:r>
      <w:r>
        <w:rPr>
          <w:rFonts w:ascii="Times New Roman"/>
          <w:b w:val="false"/>
          <w:i w:val="false"/>
          <w:color w:val="000000"/>
          <w:sz w:val="28"/>
        </w:rPr>
        <w:t>№ 366</w:t>
      </w:r>
      <w:r>
        <w:rPr>
          <w:rFonts w:ascii="Times New Roman"/>
          <w:b w:val="false"/>
          <w:i w:val="false"/>
          <w:color w:val="ff0000"/>
          <w:sz w:val="28"/>
        </w:rPr>
        <w:t xml:space="preserve">; 06.12.2016 </w:t>
      </w:r>
      <w:r>
        <w:rPr>
          <w:rFonts w:ascii="Times New Roman"/>
          <w:b w:val="false"/>
          <w:i w:val="false"/>
          <w:color w:val="000000"/>
          <w:sz w:val="28"/>
        </w:rPr>
        <w:t>№ 383</w:t>
      </w:r>
      <w:r>
        <w:rPr>
          <w:rFonts w:ascii="Times New Roman"/>
          <w:b w:val="false"/>
          <w:i w:val="false"/>
          <w:color w:val="ff0000"/>
          <w:sz w:val="28"/>
        </w:rPr>
        <w:t xml:space="preserve">; 19.03.2019 </w:t>
      </w:r>
      <w:r>
        <w:rPr>
          <w:rFonts w:ascii="Times New Roman"/>
          <w:b w:val="false"/>
          <w:i w:val="false"/>
          <w:color w:val="000000"/>
          <w:sz w:val="28"/>
        </w:rPr>
        <w:t>№ 884</w:t>
      </w:r>
      <w:r>
        <w:rPr>
          <w:rFonts w:ascii="Times New Roman"/>
          <w:b w:val="false"/>
          <w:i w:val="false"/>
          <w:color w:val="ff0000"/>
          <w:sz w:val="28"/>
        </w:rPr>
        <w:t xml:space="preserve"> (ҚР Тұңғыш Президентінің – Елбасының президенттік өкілеттіктері тоқтатылғаннан сәттен бастап қолданысқа енгізіледі) Жарлықтарымен.</w:t>
      </w:r>
      <w:r>
        <w:br/>
      </w:r>
      <w:r>
        <w:rPr>
          <w:rFonts w:ascii="Times New Roman"/>
          <w:b w:val="false"/>
          <w:i w:val="false"/>
          <w:color w:val="000000"/>
          <w:sz w:val="28"/>
        </w:rPr>
        <w:t>
</w:t>
      </w:r>
    </w:p>
    <w:bookmarkStart w:name="z117" w:id="96"/>
    <w:p>
      <w:pPr>
        <w:spacing w:after="0"/>
        <w:ind w:left="0"/>
        <w:jc w:val="both"/>
      </w:pPr>
      <w:r>
        <w:rPr>
          <w:rFonts w:ascii="Times New Roman"/>
          <w:b w:val="false"/>
          <w:i w:val="false"/>
          <w:color w:val="000000"/>
          <w:sz w:val="28"/>
        </w:rPr>
        <w:t>
      17. Қазақстан Республикасы Президенті Іс Басқармасының құқықтары мен міндеттері:</w:t>
      </w:r>
    </w:p>
    <w:bookmarkEnd w:id="96"/>
    <w:bookmarkStart w:name="z118" w:id="97"/>
    <w:p>
      <w:pPr>
        <w:spacing w:after="0"/>
        <w:ind w:left="0"/>
        <w:jc w:val="both"/>
      </w:pPr>
      <w:r>
        <w:rPr>
          <w:rFonts w:ascii="Times New Roman"/>
          <w:b w:val="false"/>
          <w:i w:val="false"/>
          <w:color w:val="000000"/>
          <w:sz w:val="28"/>
        </w:rPr>
        <w:t>
      1) Қазақстан Республикасы Президенті Іс Басқармасының құзыретіне кіретін барлық мәселе бойынша мемлекеттік органдардан, заңды және жеке тұлғалардан бүкіл қажетті ақпаратты, анықтамалық деректерді сұратуға;</w:t>
      </w:r>
    </w:p>
    <w:bookmarkEnd w:id="97"/>
    <w:bookmarkStart w:name="z119" w:id="98"/>
    <w:p>
      <w:pPr>
        <w:spacing w:after="0"/>
        <w:ind w:left="0"/>
        <w:jc w:val="both"/>
      </w:pPr>
      <w:r>
        <w:rPr>
          <w:rFonts w:ascii="Times New Roman"/>
          <w:b w:val="false"/>
          <w:i w:val="false"/>
          <w:color w:val="000000"/>
          <w:sz w:val="28"/>
        </w:rPr>
        <w:t>
      2) ведомстволық қарасты кәсіпорындардың қаражатын инвестициялық жобаларды дайындау мен іске асыруға бағыттауға;</w:t>
      </w:r>
    </w:p>
    <w:bookmarkEnd w:id="98"/>
    <w:bookmarkStart w:name="z120" w:id="99"/>
    <w:p>
      <w:pPr>
        <w:spacing w:after="0"/>
        <w:ind w:left="0"/>
        <w:jc w:val="both"/>
      </w:pPr>
      <w:r>
        <w:rPr>
          <w:rFonts w:ascii="Times New Roman"/>
          <w:b w:val="false"/>
          <w:i w:val="false"/>
          <w:color w:val="000000"/>
          <w:sz w:val="28"/>
        </w:rPr>
        <w:t>
      3) ведомстволық қарасты ұйымдарды құру, қайта құру мен тарату мәселелері бойынша ұсыныстар енгізуге;</w:t>
      </w:r>
    </w:p>
    <w:bookmarkEnd w:id="99"/>
    <w:bookmarkStart w:name="z121" w:id="100"/>
    <w:p>
      <w:pPr>
        <w:spacing w:after="0"/>
        <w:ind w:left="0"/>
        <w:jc w:val="both"/>
      </w:pPr>
      <w:r>
        <w:rPr>
          <w:rFonts w:ascii="Times New Roman"/>
          <w:b w:val="false"/>
          <w:i w:val="false"/>
          <w:color w:val="000000"/>
          <w:sz w:val="28"/>
        </w:rPr>
        <w:t>
      4) ведомстволар мен ведомстволық қарасты ұйымдардың Қазақстан Республикасы Президенті Іс Басқармасының келісімі бойынша тағайындалатын қызметкерлерінің номенклатурасын бекітуге;</w:t>
      </w:r>
    </w:p>
    <w:bookmarkEnd w:id="100"/>
    <w:bookmarkStart w:name="z122" w:id="101"/>
    <w:p>
      <w:pPr>
        <w:spacing w:after="0"/>
        <w:ind w:left="0"/>
        <w:jc w:val="both"/>
      </w:pPr>
      <w:r>
        <w:rPr>
          <w:rFonts w:ascii="Times New Roman"/>
          <w:b w:val="false"/>
          <w:i w:val="false"/>
          <w:color w:val="000000"/>
          <w:sz w:val="28"/>
        </w:rPr>
        <w:t>
      5) ведомстволық қарасты ұйымдармен оларға бекітілген мемлекеттік мүлікті пайдалану талаптары туралы шарт жасауға;</w:t>
      </w:r>
    </w:p>
    <w:bookmarkEnd w:id="101"/>
    <w:bookmarkStart w:name="z123" w:id="102"/>
    <w:p>
      <w:pPr>
        <w:spacing w:after="0"/>
        <w:ind w:left="0"/>
        <w:jc w:val="both"/>
      </w:pPr>
      <w:r>
        <w:rPr>
          <w:rFonts w:ascii="Times New Roman"/>
          <w:b w:val="false"/>
          <w:i w:val="false"/>
          <w:color w:val="000000"/>
          <w:sz w:val="28"/>
        </w:rPr>
        <w:t>
      6) ведомстволық қарасты ұйымдардың қызметін жоспарлауға және бекітілген жоспарлардың орындалуын бақылауды жүзеге асыруға;</w:t>
      </w:r>
    </w:p>
    <w:bookmarkEnd w:id="102"/>
    <w:bookmarkStart w:name="z124" w:id="103"/>
    <w:p>
      <w:pPr>
        <w:spacing w:after="0"/>
        <w:ind w:left="0"/>
        <w:jc w:val="both"/>
      </w:pPr>
      <w:r>
        <w:rPr>
          <w:rFonts w:ascii="Times New Roman"/>
          <w:b w:val="false"/>
          <w:i w:val="false"/>
          <w:color w:val="000000"/>
          <w:sz w:val="28"/>
        </w:rPr>
        <w:t>
      7) қарамағындағы объектілерді қайта жаңарту мен салу үшін, сондай-ақ басқа да мақсаттар үшін инвесторлар тартуға;</w:t>
      </w:r>
    </w:p>
    <w:bookmarkEnd w:id="103"/>
    <w:bookmarkStart w:name="z125" w:id="104"/>
    <w:p>
      <w:pPr>
        <w:spacing w:after="0"/>
        <w:ind w:left="0"/>
        <w:jc w:val="both"/>
      </w:pPr>
      <w:r>
        <w:rPr>
          <w:rFonts w:ascii="Times New Roman"/>
          <w:b w:val="false"/>
          <w:i w:val="false"/>
          <w:color w:val="000000"/>
          <w:sz w:val="28"/>
        </w:rPr>
        <w:t>
      8) табысқа қол жеткізу мақсатында ведомстволық қарасты ұйымдар қызметінің тиімділігін арттыру жөнінде барлық қажетті шараларды қабылдауға, оның ішінде олар көрсететін ақылы қызметтер тізбесін бекітуге, олардың кәсіпкерлік қызметінің нәтижелерін талдауға, тексерістер мен құжаттық тексерулер жүргізуге;</w:t>
      </w:r>
    </w:p>
    <w:bookmarkEnd w:id="104"/>
    <w:bookmarkStart w:name="z126" w:id="105"/>
    <w:p>
      <w:pPr>
        <w:spacing w:after="0"/>
        <w:ind w:left="0"/>
        <w:jc w:val="both"/>
      </w:pPr>
      <w:r>
        <w:rPr>
          <w:rFonts w:ascii="Times New Roman"/>
          <w:b w:val="false"/>
          <w:i w:val="false"/>
          <w:color w:val="000000"/>
          <w:sz w:val="28"/>
        </w:rPr>
        <w:t>
      9) Қазақстан Республикасы Президентінің Іс Басқармасы қызметінің бағыттары бойынша халықаралық ұйымдармен және шетелдік заңды тұлғалармен келісімдер мен шарттар жасауға;</w:t>
      </w:r>
    </w:p>
    <w:bookmarkEnd w:id="105"/>
    <w:bookmarkStart w:name="z127" w:id="106"/>
    <w:p>
      <w:pPr>
        <w:spacing w:after="0"/>
        <w:ind w:left="0"/>
        <w:jc w:val="both"/>
      </w:pPr>
      <w:r>
        <w:rPr>
          <w:rFonts w:ascii="Times New Roman"/>
          <w:b w:val="false"/>
          <w:i w:val="false"/>
          <w:color w:val="000000"/>
          <w:sz w:val="28"/>
        </w:rPr>
        <w:t>
      10) қызмет көрсетілетін органдардың компьютерлік жүйелерін ақпараттық-техникалық қорғау жөнінде іс-шаралар ұйымдастыруға;</w:t>
      </w:r>
    </w:p>
    <w:bookmarkEnd w:id="106"/>
    <w:bookmarkStart w:name="z128" w:id="107"/>
    <w:p>
      <w:pPr>
        <w:spacing w:after="0"/>
        <w:ind w:left="0"/>
        <w:jc w:val="both"/>
      </w:pPr>
      <w:r>
        <w:rPr>
          <w:rFonts w:ascii="Times New Roman"/>
          <w:b w:val="false"/>
          <w:i w:val="false"/>
          <w:color w:val="000000"/>
          <w:sz w:val="28"/>
        </w:rPr>
        <w:t>
      11) мәдени және концерттік іс-шаралар ұйымдастыруға;</w:t>
      </w:r>
    </w:p>
    <w:bookmarkEnd w:id="107"/>
    <w:bookmarkStart w:name="z129" w:id="108"/>
    <w:p>
      <w:pPr>
        <w:spacing w:after="0"/>
        <w:ind w:left="0"/>
        <w:jc w:val="both"/>
      </w:pPr>
      <w:r>
        <w:rPr>
          <w:rFonts w:ascii="Times New Roman"/>
          <w:b w:val="false"/>
          <w:i w:val="false"/>
          <w:color w:val="000000"/>
          <w:sz w:val="28"/>
        </w:rPr>
        <w:t>
      12) қызмет көрсетілетін органдарда ақпараттық технологияларды қолдануды ескерумен олардың даму перспективаларын зерделеу мен болжауға;</w:t>
      </w:r>
    </w:p>
    <w:bookmarkEnd w:id="108"/>
    <w:bookmarkStart w:name="z130" w:id="109"/>
    <w:p>
      <w:pPr>
        <w:spacing w:after="0"/>
        <w:ind w:left="0"/>
        <w:jc w:val="both"/>
      </w:pPr>
      <w:r>
        <w:rPr>
          <w:rFonts w:ascii="Times New Roman"/>
          <w:b w:val="false"/>
          <w:i w:val="false"/>
          <w:color w:val="000000"/>
          <w:sz w:val="28"/>
        </w:rPr>
        <w:t>
      13) белгіленген тәртіппен оған мемлекеттік меншікті иелену, пайдалану, басқару құқықтары берілген жағдайда басқа заңды тұлғаны құруға, сондай-ақ оның құрылтайшысы (қатысушысы) болуға;</w:t>
      </w:r>
    </w:p>
    <w:bookmarkEnd w:id="109"/>
    <w:bookmarkStart w:name="z131" w:id="110"/>
    <w:p>
      <w:pPr>
        <w:spacing w:after="0"/>
        <w:ind w:left="0"/>
        <w:jc w:val="both"/>
      </w:pPr>
      <w:r>
        <w:rPr>
          <w:rFonts w:ascii="Times New Roman"/>
          <w:b w:val="false"/>
          <w:i w:val="false"/>
          <w:color w:val="000000"/>
          <w:sz w:val="28"/>
        </w:rPr>
        <w:t>
      14) қызмет бағыттары бойынша ішкі аудит жүзеге асыруға;</w:t>
      </w:r>
    </w:p>
    <w:bookmarkEnd w:id="110"/>
    <w:bookmarkStart w:name="z132" w:id="111"/>
    <w:p>
      <w:pPr>
        <w:spacing w:after="0"/>
        <w:ind w:left="0"/>
        <w:jc w:val="both"/>
      </w:pPr>
      <w:r>
        <w:rPr>
          <w:rFonts w:ascii="Times New Roman"/>
          <w:b w:val="false"/>
          <w:i w:val="false"/>
          <w:color w:val="000000"/>
          <w:sz w:val="28"/>
        </w:rPr>
        <w:t>
      15) Қазақстан Республикасының заңнамасына сәйкес республикалық бюджет қаражатын пайдалану кезінде бұзушылықтарды анықтау, оларға жол бермеу және болдыртпау жөнінде шаралар қабылдауға;</w:t>
      </w:r>
    </w:p>
    <w:bookmarkEnd w:id="111"/>
    <w:bookmarkStart w:name="z133" w:id="112"/>
    <w:p>
      <w:pPr>
        <w:spacing w:after="0"/>
        <w:ind w:left="0"/>
        <w:jc w:val="both"/>
      </w:pPr>
      <w:r>
        <w:rPr>
          <w:rFonts w:ascii="Times New Roman"/>
          <w:b w:val="false"/>
          <w:i w:val="false"/>
          <w:color w:val="000000"/>
          <w:sz w:val="28"/>
        </w:rPr>
        <w:t>
      16) Қазақстан Республикасының заңдарында, Президенттің актілерінде және өзге де заңнамада оған жүктелген өзге де функцияларды жүзеге асыруға құқылы.</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Президентінің 18.02.2016 </w:t>
      </w:r>
      <w:r>
        <w:rPr>
          <w:rFonts w:ascii="Times New Roman"/>
          <w:b w:val="false"/>
          <w:i w:val="false"/>
          <w:color w:val="000000"/>
          <w:sz w:val="28"/>
        </w:rPr>
        <w:t>№ 196</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4" w:id="113"/>
    <w:p>
      <w:pPr>
        <w:spacing w:after="0"/>
        <w:ind w:left="0"/>
        <w:jc w:val="left"/>
      </w:pPr>
      <w:r>
        <w:rPr>
          <w:rFonts w:ascii="Times New Roman"/>
          <w:b/>
          <w:i w:val="false"/>
          <w:color w:val="000000"/>
        </w:rPr>
        <w:t xml:space="preserve"> 3. Қазақстан Республикасы Президенті Іс Басқармасының қызметін</w:t>
      </w:r>
      <w:r>
        <w:br/>
      </w:r>
      <w:r>
        <w:rPr>
          <w:rFonts w:ascii="Times New Roman"/>
          <w:b/>
          <w:i w:val="false"/>
          <w:color w:val="000000"/>
        </w:rPr>
        <w:t>ұйымдастыру</w:t>
      </w:r>
    </w:p>
    <w:bookmarkEnd w:id="113"/>
    <w:bookmarkStart w:name="z21" w:id="114"/>
    <w:p>
      <w:pPr>
        <w:spacing w:after="0"/>
        <w:ind w:left="0"/>
        <w:jc w:val="both"/>
      </w:pPr>
      <w:r>
        <w:rPr>
          <w:rFonts w:ascii="Times New Roman"/>
          <w:b w:val="false"/>
          <w:i w:val="false"/>
          <w:color w:val="000000"/>
          <w:sz w:val="28"/>
        </w:rPr>
        <w:t>
      18. Қазақстан Республикасы Президентінің Іс Басқармасына басшылық етуді Қазақстан Республикасы Президентінің Іс Басқармасына жүктелген міндеттердің орындалуына және өзінің функцияларын жүзеге асыруға дербес жауапты болатын Іс Басқарушы жүзеге асырады.</w:t>
      </w:r>
    </w:p>
    <w:bookmarkEnd w:id="114"/>
    <w:bookmarkStart w:name="z22" w:id="115"/>
    <w:p>
      <w:pPr>
        <w:spacing w:after="0"/>
        <w:ind w:left="0"/>
        <w:jc w:val="both"/>
      </w:pPr>
      <w:r>
        <w:rPr>
          <w:rFonts w:ascii="Times New Roman"/>
          <w:b w:val="false"/>
          <w:i w:val="false"/>
          <w:color w:val="000000"/>
          <w:sz w:val="28"/>
        </w:rPr>
        <w:t>
      19. Іс Басқарушыны Қазақстан Республикасының Президенті қызметке тағайындайды және қызметтен босатады.</w:t>
      </w:r>
    </w:p>
    <w:bookmarkEnd w:id="115"/>
    <w:bookmarkStart w:name="z134" w:id="116"/>
    <w:p>
      <w:pPr>
        <w:spacing w:after="0"/>
        <w:ind w:left="0"/>
        <w:jc w:val="both"/>
      </w:pPr>
      <w:r>
        <w:rPr>
          <w:rFonts w:ascii="Times New Roman"/>
          <w:b w:val="false"/>
          <w:i w:val="false"/>
          <w:color w:val="000000"/>
          <w:sz w:val="28"/>
        </w:rPr>
        <w:t xml:space="preserve">
      20. Іс Басқарушының орынбасарлары, оның ішінде осы Ереженің 15-тармағының </w:t>
      </w:r>
      <w:r>
        <w:rPr>
          <w:rFonts w:ascii="Times New Roman"/>
          <w:b w:val="false"/>
          <w:i w:val="false"/>
          <w:color w:val="000000"/>
          <w:sz w:val="28"/>
        </w:rPr>
        <w:t>6) тармақшасын</w:t>
      </w:r>
      <w:r>
        <w:rPr>
          <w:rFonts w:ascii="Times New Roman"/>
          <w:b w:val="false"/>
          <w:i w:val="false"/>
          <w:color w:val="000000"/>
          <w:sz w:val="28"/>
        </w:rPr>
        <w:t xml:space="preserve"> белгіленген міндеттерді орындау құзыретіне кіретін бір бірінші орынбасары болады.</w:t>
      </w:r>
    </w:p>
    <w:bookmarkEnd w:id="116"/>
    <w:p>
      <w:pPr>
        <w:spacing w:after="0"/>
        <w:ind w:left="0"/>
        <w:jc w:val="both"/>
      </w:pPr>
      <w:r>
        <w:rPr>
          <w:rFonts w:ascii="Times New Roman"/>
          <w:b w:val="false"/>
          <w:i w:val="false"/>
          <w:color w:val="000000"/>
          <w:sz w:val="28"/>
        </w:rPr>
        <w:t>
      Іс Басқарушының бірінші орынбасарын Қазақстан Республикасының Тұңғыш Президенті – Елбасы лауазымға тағайындайды және лауазымнан босатады.</w:t>
      </w:r>
    </w:p>
    <w:p>
      <w:pPr>
        <w:spacing w:after="0"/>
        <w:ind w:left="0"/>
        <w:jc w:val="both"/>
      </w:pPr>
      <w:r>
        <w:rPr>
          <w:rFonts w:ascii="Times New Roman"/>
          <w:b w:val="false"/>
          <w:i w:val="false"/>
          <w:color w:val="000000"/>
          <w:sz w:val="28"/>
        </w:rPr>
        <w:t>
      Іс Басқарушының орынбасарларын, Іс Басқарушының ұсынуы бойынша Қазақстан Республикасының Президенті лауазымға тағайындайды және лауазымнан босатады.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Президентінің 19.03.2019 </w:t>
      </w:r>
      <w:r>
        <w:rPr>
          <w:rFonts w:ascii="Times New Roman"/>
          <w:b w:val="false"/>
          <w:i w:val="false"/>
          <w:color w:val="000000"/>
          <w:sz w:val="28"/>
        </w:rPr>
        <w:t>№ 884</w:t>
      </w:r>
      <w:r>
        <w:rPr>
          <w:rFonts w:ascii="Times New Roman"/>
          <w:b w:val="false"/>
          <w:i w:val="false"/>
          <w:color w:val="ff0000"/>
          <w:sz w:val="28"/>
        </w:rPr>
        <w:t xml:space="preserve"> (ҚР Тұңғыш Президентінің – Елбасының президенттік өкілеттіктері тоқтатылғаннан сәттен бастап қолданысқа енгізіледі) Жарлығымен.</w:t>
      </w:r>
      <w:r>
        <w:br/>
      </w:r>
      <w:r>
        <w:rPr>
          <w:rFonts w:ascii="Times New Roman"/>
          <w:b w:val="false"/>
          <w:i w:val="false"/>
          <w:color w:val="000000"/>
          <w:sz w:val="28"/>
        </w:rPr>
        <w:t>
</w:t>
      </w:r>
    </w:p>
    <w:bookmarkStart w:name="z135" w:id="117"/>
    <w:p>
      <w:pPr>
        <w:spacing w:after="0"/>
        <w:ind w:left="0"/>
        <w:jc w:val="both"/>
      </w:pPr>
      <w:r>
        <w:rPr>
          <w:rFonts w:ascii="Times New Roman"/>
          <w:b w:val="false"/>
          <w:i w:val="false"/>
          <w:color w:val="000000"/>
          <w:sz w:val="28"/>
        </w:rPr>
        <w:t>
      21. Іс Басқарушының өкілеттіктері:</w:t>
      </w:r>
    </w:p>
    <w:bookmarkEnd w:id="117"/>
    <w:bookmarkStart w:name="z136" w:id="118"/>
    <w:p>
      <w:pPr>
        <w:spacing w:after="0"/>
        <w:ind w:left="0"/>
        <w:jc w:val="both"/>
      </w:pPr>
      <w:r>
        <w:rPr>
          <w:rFonts w:ascii="Times New Roman"/>
          <w:b w:val="false"/>
          <w:i w:val="false"/>
          <w:color w:val="000000"/>
          <w:sz w:val="28"/>
        </w:rPr>
        <w:t>
      1) өз орынбасарларының, аппарат басшысының және Президент Іс Басқармасының ведомстволары басшыларының өкілеттіктерін белгілейді;</w:t>
      </w:r>
    </w:p>
    <w:bookmarkEnd w:id="118"/>
    <w:bookmarkStart w:name="z137" w:id="119"/>
    <w:p>
      <w:pPr>
        <w:spacing w:after="0"/>
        <w:ind w:left="0"/>
        <w:jc w:val="both"/>
      </w:pPr>
      <w:r>
        <w:rPr>
          <w:rFonts w:ascii="Times New Roman"/>
          <w:b w:val="false"/>
          <w:i w:val="false"/>
          <w:color w:val="000000"/>
          <w:sz w:val="28"/>
        </w:rPr>
        <w:t xml:space="preserve">
      2) Мемлекет басшысына Қазақстан Республикасы Президентінің Іс Басқармасы туралы </w:t>
      </w:r>
      <w:r>
        <w:rPr>
          <w:rFonts w:ascii="Times New Roman"/>
          <w:b w:val="false"/>
          <w:i w:val="false"/>
          <w:color w:val="000000"/>
          <w:sz w:val="28"/>
        </w:rPr>
        <w:t>ережені</w:t>
      </w:r>
      <w:r>
        <w:rPr>
          <w:rFonts w:ascii="Times New Roman"/>
          <w:b w:val="false"/>
          <w:i w:val="false"/>
          <w:color w:val="000000"/>
          <w:sz w:val="28"/>
        </w:rPr>
        <w:t xml:space="preserve"> бекітуге ұсынады, Қазақстан Республикасы Президенті Іс Басқармасының </w:t>
      </w:r>
      <w:r>
        <w:rPr>
          <w:rFonts w:ascii="Times New Roman"/>
          <w:b w:val="false"/>
          <w:i w:val="false"/>
          <w:color w:val="000000"/>
          <w:sz w:val="28"/>
        </w:rPr>
        <w:t>құрылымы</w:t>
      </w:r>
      <w:r>
        <w:rPr>
          <w:rFonts w:ascii="Times New Roman"/>
          <w:b w:val="false"/>
          <w:i w:val="false"/>
          <w:color w:val="000000"/>
          <w:sz w:val="28"/>
        </w:rPr>
        <w:t xml:space="preserve"> мен </w:t>
      </w:r>
      <w:r>
        <w:rPr>
          <w:rFonts w:ascii="Times New Roman"/>
          <w:b w:val="false"/>
          <w:i w:val="false"/>
          <w:color w:val="000000"/>
          <w:sz w:val="28"/>
        </w:rPr>
        <w:t>штат саны</w:t>
      </w:r>
      <w:r>
        <w:rPr>
          <w:rFonts w:ascii="Times New Roman"/>
          <w:b w:val="false"/>
          <w:i w:val="false"/>
          <w:color w:val="000000"/>
          <w:sz w:val="28"/>
        </w:rPr>
        <w:t xml:space="preserve"> бойынша ұсыныстар енгізеді;</w:t>
      </w:r>
    </w:p>
    <w:bookmarkEnd w:id="119"/>
    <w:bookmarkStart w:name="z138" w:id="12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Қазақстан Республикасы Президентінің келісімі бойынша Қазақстан Республикасы Президенті Іс Басқармасының аппарат басшысын, ведомстволарының басшылары мен олардың орынбасарларын қызметке тағайындайды және қызметтен босатады;</w:t>
      </w:r>
    </w:p>
    <w:bookmarkEnd w:id="120"/>
    <w:bookmarkStart w:name="z139" w:id="121"/>
    <w:p>
      <w:pPr>
        <w:spacing w:after="0"/>
        <w:ind w:left="0"/>
        <w:jc w:val="both"/>
      </w:pPr>
      <w:r>
        <w:rPr>
          <w:rFonts w:ascii="Times New Roman"/>
          <w:b w:val="false"/>
          <w:i w:val="false"/>
          <w:color w:val="000000"/>
          <w:sz w:val="28"/>
        </w:rPr>
        <w:t>
      4) ведомстволық қарасты кәсіпорындардың басшыларын және олардың орынбасарларын тағайындайды;</w:t>
      </w:r>
    </w:p>
    <w:bookmarkEnd w:id="121"/>
    <w:bookmarkStart w:name="z140" w:id="122"/>
    <w:p>
      <w:pPr>
        <w:spacing w:after="0"/>
        <w:ind w:left="0"/>
        <w:jc w:val="both"/>
      </w:pPr>
      <w:r>
        <w:rPr>
          <w:rFonts w:ascii="Times New Roman"/>
          <w:b w:val="false"/>
          <w:i w:val="false"/>
          <w:color w:val="000000"/>
          <w:sz w:val="28"/>
        </w:rPr>
        <w:t>
      5) Қазақстан Республикасының заңдарында, Қазақстан Республикасы Президентінің актілерінде және Қазақстан Республикасының өзге де заңнамасында көзделген жағдайларды қоспағанда, Қазақстан Республикасы Президенті Іс Басқармасының қызметкерлерін қызметке тағайындайды және қызметтен босатады;</w:t>
      </w:r>
    </w:p>
    <w:bookmarkEnd w:id="122"/>
    <w:bookmarkStart w:name="z141" w:id="123"/>
    <w:p>
      <w:pPr>
        <w:spacing w:after="0"/>
        <w:ind w:left="0"/>
        <w:jc w:val="both"/>
      </w:pPr>
      <w:r>
        <w:rPr>
          <w:rFonts w:ascii="Times New Roman"/>
          <w:b w:val="false"/>
          <w:i w:val="false"/>
          <w:color w:val="000000"/>
          <w:sz w:val="28"/>
        </w:rPr>
        <w:t>
      6) Қазақстан Республикасының заңдарында, Қазақстан Республикасы Президентінің актілерінде және Қазақстан Республикасының өзге де заңнамасында көзделген жағдайларды қоспағанда, заңнамада белгіленген тәртіппен Қазақстан Республикасы Президенті Іс Басқармасының қызметкерлеріне, Қазақстан Республикасы Президенті Іс Басқармасының ведомстволары мен ведомстволық қарасты кәсіпорындарының басшыларына қатысты тәртіптік жаза қолданады;</w:t>
      </w:r>
    </w:p>
    <w:bookmarkEnd w:id="123"/>
    <w:bookmarkStart w:name="z142" w:id="124"/>
    <w:p>
      <w:pPr>
        <w:spacing w:after="0"/>
        <w:ind w:left="0"/>
        <w:jc w:val="both"/>
      </w:pPr>
      <w:r>
        <w:rPr>
          <w:rFonts w:ascii="Times New Roman"/>
          <w:b w:val="false"/>
          <w:i w:val="false"/>
          <w:color w:val="000000"/>
          <w:sz w:val="28"/>
        </w:rPr>
        <w:t>
      7) бұйрықтар шығарады, Қазақстан Республикасы Президентінің Іс Басқармасы әзірлейтін нормативтік құқықтық актілердің жобаларына қол қояды;</w:t>
      </w:r>
    </w:p>
    <w:bookmarkEnd w:id="124"/>
    <w:bookmarkStart w:name="z143" w:id="125"/>
    <w:p>
      <w:pPr>
        <w:spacing w:after="0"/>
        <w:ind w:left="0"/>
        <w:jc w:val="both"/>
      </w:pPr>
      <w:r>
        <w:rPr>
          <w:rFonts w:ascii="Times New Roman"/>
          <w:b w:val="false"/>
          <w:i w:val="false"/>
          <w:color w:val="000000"/>
          <w:sz w:val="28"/>
        </w:rPr>
        <w:t>
      8) өз өкілеттіктеріне сәйкес тиісті мемлекеттік органдар келісуге енгізетін нормативтік құқықтық актілердің жобаларына қол қояды;</w:t>
      </w:r>
    </w:p>
    <w:bookmarkEnd w:id="125"/>
    <w:bookmarkStart w:name="z144" w:id="126"/>
    <w:p>
      <w:pPr>
        <w:spacing w:after="0"/>
        <w:ind w:left="0"/>
        <w:jc w:val="both"/>
      </w:pPr>
      <w:r>
        <w:rPr>
          <w:rFonts w:ascii="Times New Roman"/>
          <w:b w:val="false"/>
          <w:i w:val="false"/>
          <w:color w:val="000000"/>
          <w:sz w:val="28"/>
        </w:rPr>
        <w:t>
      9) Қазақстан Республикасы Президенті Іс Басқармасының штат кестесін бекітеді, оған бекітілген штат саны шегінде өзгерістер енгізеді;</w:t>
      </w:r>
    </w:p>
    <w:bookmarkEnd w:id="126"/>
    <w:bookmarkStart w:name="z145" w:id="127"/>
    <w:p>
      <w:pPr>
        <w:spacing w:after="0"/>
        <w:ind w:left="0"/>
        <w:jc w:val="both"/>
      </w:pPr>
      <w:r>
        <w:rPr>
          <w:rFonts w:ascii="Times New Roman"/>
          <w:b w:val="false"/>
          <w:i w:val="false"/>
          <w:color w:val="000000"/>
          <w:sz w:val="28"/>
        </w:rPr>
        <w:t xml:space="preserve">
      10) алып тасталды - ҚР Президентінің 18.02.2016 </w:t>
      </w:r>
      <w:r>
        <w:rPr>
          <w:rFonts w:ascii="Times New Roman"/>
          <w:b w:val="false"/>
          <w:i w:val="false"/>
          <w:color w:val="000000"/>
          <w:sz w:val="28"/>
        </w:rPr>
        <w:t>№ 196</w:t>
      </w:r>
      <w:r>
        <w:rPr>
          <w:rFonts w:ascii="Times New Roman"/>
          <w:b w:val="false"/>
          <w:i w:val="false"/>
          <w:color w:val="000000"/>
          <w:sz w:val="28"/>
        </w:rPr>
        <w:t xml:space="preserve"> Жарлығымен;</w:t>
      </w:r>
    </w:p>
    <w:bookmarkEnd w:id="127"/>
    <w:bookmarkStart w:name="z146" w:id="128"/>
    <w:p>
      <w:pPr>
        <w:spacing w:after="0"/>
        <w:ind w:left="0"/>
        <w:jc w:val="both"/>
      </w:pPr>
      <w:r>
        <w:rPr>
          <w:rFonts w:ascii="Times New Roman"/>
          <w:b w:val="false"/>
          <w:i w:val="false"/>
          <w:color w:val="000000"/>
          <w:sz w:val="28"/>
        </w:rPr>
        <w:t>
      11) белгіленген тәртіппен Қазақстан Республикасы Президенті Іс Басқармасының ведомстволық қарасты кәсіпорындарының жарғыларын, ведомстволық қарасты кәсіпорындардың, мекемелер мен ұйымдардың еңбекақы төлеу қорын және басшыларының лауазымдық жалақысын бекітеді;</w:t>
      </w:r>
    </w:p>
    <w:bookmarkEnd w:id="128"/>
    <w:bookmarkStart w:name="z147" w:id="129"/>
    <w:p>
      <w:pPr>
        <w:spacing w:after="0"/>
        <w:ind w:left="0"/>
        <w:jc w:val="both"/>
      </w:pPr>
      <w:r>
        <w:rPr>
          <w:rFonts w:ascii="Times New Roman"/>
          <w:b w:val="false"/>
          <w:i w:val="false"/>
          <w:color w:val="000000"/>
          <w:sz w:val="28"/>
        </w:rPr>
        <w:t>
      12) ведомстволық қарасты кәсіпорындардың даму жоспарларын бекітеді;</w:t>
      </w:r>
    </w:p>
    <w:bookmarkEnd w:id="129"/>
    <w:bookmarkStart w:name="z148" w:id="130"/>
    <w:p>
      <w:pPr>
        <w:spacing w:after="0"/>
        <w:ind w:left="0"/>
        <w:jc w:val="both"/>
      </w:pPr>
      <w:r>
        <w:rPr>
          <w:rFonts w:ascii="Times New Roman"/>
          <w:b w:val="false"/>
          <w:i w:val="false"/>
          <w:color w:val="000000"/>
          <w:sz w:val="28"/>
        </w:rPr>
        <w:t>
      13) белгіленген тәртіппен Қазақстан Республикасы Президенті Іс Басқармасының қарамағындағы объектілерді салу, қайта жаңарту мен күрделі жөндеу сметаларын, жобаларын, титулдық тізімдерін бекітеді;</w:t>
      </w:r>
    </w:p>
    <w:bookmarkEnd w:id="130"/>
    <w:bookmarkStart w:name="z149" w:id="131"/>
    <w:p>
      <w:pPr>
        <w:spacing w:after="0"/>
        <w:ind w:left="0"/>
        <w:jc w:val="both"/>
      </w:pPr>
      <w:r>
        <w:rPr>
          <w:rFonts w:ascii="Times New Roman"/>
          <w:b w:val="false"/>
          <w:i w:val="false"/>
          <w:color w:val="000000"/>
          <w:sz w:val="28"/>
        </w:rPr>
        <w:t>
      14) ведомстволық қарасты кәсіпорындар көрсететін қызметтер тізбесін және олардың бағасын бекітеді;</w:t>
      </w:r>
    </w:p>
    <w:bookmarkEnd w:id="131"/>
    <w:bookmarkStart w:name="z150" w:id="132"/>
    <w:p>
      <w:pPr>
        <w:spacing w:after="0"/>
        <w:ind w:left="0"/>
        <w:jc w:val="both"/>
      </w:pPr>
      <w:r>
        <w:rPr>
          <w:rFonts w:ascii="Times New Roman"/>
          <w:b w:val="false"/>
          <w:i w:val="false"/>
          <w:color w:val="000000"/>
          <w:sz w:val="28"/>
        </w:rPr>
        <w:t>
      15) Қазақстан Республикасы Президенті Іс Басқармасының ведомстволары мен ведомстволық қарасты кәсіпорындарының штат кестелерін келіседі;</w:t>
      </w:r>
    </w:p>
    <w:bookmarkEnd w:id="132"/>
    <w:bookmarkStart w:name="z151" w:id="133"/>
    <w:p>
      <w:pPr>
        <w:spacing w:after="0"/>
        <w:ind w:left="0"/>
        <w:jc w:val="both"/>
      </w:pPr>
      <w:r>
        <w:rPr>
          <w:rFonts w:ascii="Times New Roman"/>
          <w:b w:val="false"/>
          <w:i w:val="false"/>
          <w:color w:val="000000"/>
          <w:sz w:val="28"/>
        </w:rPr>
        <w:t>
      16) мемлекеттік органдар мен өзге де ұйымдарда Қазақстан Республикасы Президенті Іс Басқармасының мүддесін білдіреді;</w:t>
      </w:r>
    </w:p>
    <w:bookmarkEnd w:id="133"/>
    <w:bookmarkStart w:name="z152" w:id="134"/>
    <w:p>
      <w:pPr>
        <w:spacing w:after="0"/>
        <w:ind w:left="0"/>
        <w:jc w:val="both"/>
      </w:pPr>
      <w:r>
        <w:rPr>
          <w:rFonts w:ascii="Times New Roman"/>
          <w:b w:val="false"/>
          <w:i w:val="false"/>
          <w:color w:val="000000"/>
          <w:sz w:val="28"/>
        </w:rPr>
        <w:t>
      17) Қазақстан Республикасы Президентінің Іс Басқармасы мен ведомстволық қарасты ұйымдардың жұмыс жоспарларын бекітеді;</w:t>
      </w:r>
    </w:p>
    <w:bookmarkEnd w:id="134"/>
    <w:bookmarkStart w:name="z153" w:id="135"/>
    <w:p>
      <w:pPr>
        <w:spacing w:after="0"/>
        <w:ind w:left="0"/>
        <w:jc w:val="both"/>
      </w:pPr>
      <w:r>
        <w:rPr>
          <w:rFonts w:ascii="Times New Roman"/>
          <w:b w:val="false"/>
          <w:i w:val="false"/>
          <w:color w:val="000000"/>
          <w:sz w:val="28"/>
        </w:rPr>
        <w:t>
      18) заңдарға, Қазақстан Республикасы Президентінің актілеріне және Қазақстан Республикасының өзге де заңнамаларына сәйкес өзге де өкілеттіктерді жүзеге асырады.</w:t>
      </w:r>
    </w:p>
    <w:bookmarkEnd w:id="135"/>
    <w:bookmarkStart w:name="z154" w:id="136"/>
    <w:p>
      <w:pPr>
        <w:spacing w:after="0"/>
        <w:ind w:left="0"/>
        <w:jc w:val="both"/>
      </w:pPr>
      <w:r>
        <w:rPr>
          <w:rFonts w:ascii="Times New Roman"/>
          <w:b w:val="false"/>
          <w:i w:val="false"/>
          <w:color w:val="000000"/>
          <w:sz w:val="28"/>
        </w:rPr>
        <w:t>
      Іс Басқарушы орнында болмаған кезде оның өкілеттігін атқаруды қолданыстағы заңнамаға сәйкес міндетін атқарушы тұлға жүзеге асырады.</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ҚР Президентінің 18.02.2016 </w:t>
      </w:r>
      <w:r>
        <w:rPr>
          <w:rFonts w:ascii="Times New Roman"/>
          <w:b w:val="false"/>
          <w:i w:val="false"/>
          <w:color w:val="000000"/>
          <w:sz w:val="28"/>
        </w:rPr>
        <w:t>№ 196</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55" w:id="137"/>
    <w:p>
      <w:pPr>
        <w:spacing w:after="0"/>
        <w:ind w:left="0"/>
        <w:jc w:val="both"/>
      </w:pPr>
      <w:r>
        <w:rPr>
          <w:rFonts w:ascii="Times New Roman"/>
          <w:b w:val="false"/>
          <w:i w:val="false"/>
          <w:color w:val="000000"/>
          <w:sz w:val="28"/>
        </w:rPr>
        <w:t>
       22. Іс Басқарушы қолданыстағы заңнамаға сәйкес өз орынбасарларының өкілеттіктерін белгілейді.</w:t>
      </w:r>
    </w:p>
    <w:bookmarkEnd w:id="137"/>
    <w:bookmarkStart w:name="z156" w:id="138"/>
    <w:p>
      <w:pPr>
        <w:spacing w:after="0"/>
        <w:ind w:left="0"/>
        <w:jc w:val="both"/>
      </w:pPr>
      <w:r>
        <w:rPr>
          <w:rFonts w:ascii="Times New Roman"/>
          <w:b w:val="false"/>
          <w:i w:val="false"/>
          <w:color w:val="000000"/>
          <w:sz w:val="28"/>
        </w:rPr>
        <w:t>
      23. Қазақстан Республикасы Президенті Іс Басқармасының аппаратын Қазақстан Республикасының қолданыстағы заңнамасына сәйкес қызметке тағайындалатын және қызметтен босатылатын Қазақстан Республикасы Президенті Іс Басқармасының аппарат басшысы басқарады.</w:t>
      </w:r>
    </w:p>
    <w:bookmarkEnd w:id="138"/>
    <w:bookmarkStart w:name="z5" w:id="139"/>
    <w:p>
      <w:pPr>
        <w:spacing w:after="0"/>
        <w:ind w:left="0"/>
        <w:jc w:val="left"/>
      </w:pPr>
      <w:r>
        <w:rPr>
          <w:rFonts w:ascii="Times New Roman"/>
          <w:b/>
          <w:i w:val="false"/>
          <w:color w:val="000000"/>
        </w:rPr>
        <w:t xml:space="preserve"> 4. Қазақстан Республикасы Президенті Іс Басқармасының мүлкі</w:t>
      </w:r>
    </w:p>
    <w:bookmarkEnd w:id="139"/>
    <w:bookmarkStart w:name="z23" w:id="140"/>
    <w:p>
      <w:pPr>
        <w:spacing w:after="0"/>
        <w:ind w:left="0"/>
        <w:jc w:val="both"/>
      </w:pPr>
      <w:r>
        <w:rPr>
          <w:rFonts w:ascii="Times New Roman"/>
          <w:b w:val="false"/>
          <w:i w:val="false"/>
          <w:color w:val="000000"/>
          <w:sz w:val="28"/>
        </w:rPr>
        <w:t>
      24. Қазақстан Республикасы Президенті Іс Басқармасының жедел басқару құқығында оқшауланған мүлкі болады.</w:t>
      </w:r>
    </w:p>
    <w:bookmarkEnd w:id="140"/>
    <w:bookmarkStart w:name="z24" w:id="141"/>
    <w:p>
      <w:pPr>
        <w:spacing w:after="0"/>
        <w:ind w:left="0"/>
        <w:jc w:val="both"/>
      </w:pPr>
      <w:r>
        <w:rPr>
          <w:rFonts w:ascii="Times New Roman"/>
          <w:b w:val="false"/>
          <w:i w:val="false"/>
          <w:color w:val="000000"/>
          <w:sz w:val="28"/>
        </w:rPr>
        <w:t>
      Қазақстан Республикасы Президенті Iс Басқармасының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қалыптасады.</w:t>
      </w:r>
    </w:p>
    <w:bookmarkEnd w:id="141"/>
    <w:bookmarkStart w:name="z25" w:id="142"/>
    <w:p>
      <w:pPr>
        <w:spacing w:after="0"/>
        <w:ind w:left="0"/>
        <w:jc w:val="both"/>
      </w:pPr>
      <w:r>
        <w:rPr>
          <w:rFonts w:ascii="Times New Roman"/>
          <w:b w:val="false"/>
          <w:i w:val="false"/>
          <w:color w:val="000000"/>
          <w:sz w:val="28"/>
        </w:rPr>
        <w:t>
      25. Қазақстан Республикасы Президентінің Іс Басқармасына бекітілген мүлік республикалық меншікке жатады.</w:t>
      </w:r>
    </w:p>
    <w:bookmarkEnd w:id="142"/>
    <w:bookmarkStart w:name="z26" w:id="143"/>
    <w:p>
      <w:pPr>
        <w:spacing w:after="0"/>
        <w:ind w:left="0"/>
        <w:jc w:val="both"/>
      </w:pPr>
      <w:r>
        <w:rPr>
          <w:rFonts w:ascii="Times New Roman"/>
          <w:b w:val="false"/>
          <w:i w:val="false"/>
          <w:color w:val="000000"/>
          <w:sz w:val="28"/>
        </w:rPr>
        <w:t>
      26. Егер заңнамада өзгеше белгіленбесе, Қазақстан Республикасы Президенті Іс Басқармасының оған бекітілген мүлікті және қаржыландыру жоспары бойынша оған бөлінген қаражат есебінен сатып алынған мүлікті өз бетімен иеліктен шығаруға немесе оған өзге де тәсілмен билік етуге құқығы жоқ.</w:t>
      </w:r>
    </w:p>
    <w:bookmarkEnd w:id="143"/>
    <w:bookmarkStart w:name="z6" w:id="144"/>
    <w:p>
      <w:pPr>
        <w:spacing w:after="0"/>
        <w:ind w:left="0"/>
        <w:jc w:val="left"/>
      </w:pPr>
      <w:r>
        <w:rPr>
          <w:rFonts w:ascii="Times New Roman"/>
          <w:b/>
          <w:i w:val="false"/>
          <w:color w:val="000000"/>
        </w:rPr>
        <w:t xml:space="preserve"> 5. Қазақстан Республикасы Президентінің Іс Басқармасын қайта</w:t>
      </w:r>
      <w:r>
        <w:br/>
      </w:r>
      <w:r>
        <w:rPr>
          <w:rFonts w:ascii="Times New Roman"/>
          <w:b/>
          <w:i w:val="false"/>
          <w:color w:val="000000"/>
        </w:rPr>
        <w:t>ұйымдастыру және тарату</w:t>
      </w:r>
    </w:p>
    <w:bookmarkEnd w:id="144"/>
    <w:bookmarkStart w:name="z27" w:id="145"/>
    <w:p>
      <w:pPr>
        <w:spacing w:after="0"/>
        <w:ind w:left="0"/>
        <w:jc w:val="both"/>
      </w:pPr>
      <w:r>
        <w:rPr>
          <w:rFonts w:ascii="Times New Roman"/>
          <w:b w:val="false"/>
          <w:i w:val="false"/>
          <w:color w:val="000000"/>
          <w:sz w:val="28"/>
        </w:rPr>
        <w:t>
      27. Қазақстан Республикасы Президентінің Іс Басқармасын қайта ұйымдастыру және тарату Қазақстан Республикасының заңнамасына сәйкес жүзеге асырылады.</w:t>
      </w:r>
    </w:p>
    <w:bookmarkEnd w:id="145"/>
    <w:bookmarkStart w:name="z28" w:id="146"/>
    <w:p>
      <w:pPr>
        <w:spacing w:after="0"/>
        <w:ind w:left="0"/>
        <w:jc w:val="left"/>
      </w:pPr>
      <w:r>
        <w:rPr>
          <w:rFonts w:ascii="Times New Roman"/>
          <w:b/>
          <w:i w:val="false"/>
          <w:color w:val="000000"/>
        </w:rPr>
        <w:t xml:space="preserve"> Қазақстан Республикасы Президентінің Іс Басқармасы мен оның</w:t>
      </w:r>
      <w:r>
        <w:br/>
      </w:r>
      <w:r>
        <w:rPr>
          <w:rFonts w:ascii="Times New Roman"/>
          <w:b/>
          <w:i w:val="false"/>
          <w:color w:val="000000"/>
        </w:rPr>
        <w:t>ведомстволарының қарамағындағы ұйымдар тізбесі</w:t>
      </w:r>
    </w:p>
    <w:bookmarkEnd w:id="146"/>
    <w:p>
      <w:pPr>
        <w:spacing w:after="0"/>
        <w:ind w:left="0"/>
        <w:jc w:val="both"/>
      </w:pPr>
      <w:r>
        <w:rPr>
          <w:rFonts w:ascii="Times New Roman"/>
          <w:b w:val="false"/>
          <w:i w:val="false"/>
          <w:color w:val="ff0000"/>
          <w:sz w:val="28"/>
        </w:rPr>
        <w:t xml:space="preserve">
      Ескерту. Тізбеге өзгерістер енгізілді - ҚР Президентінің 18.02.2016 </w:t>
      </w:r>
      <w:r>
        <w:rPr>
          <w:rFonts w:ascii="Times New Roman"/>
          <w:b w:val="false"/>
          <w:i w:val="false"/>
          <w:color w:val="ff0000"/>
          <w:sz w:val="28"/>
        </w:rPr>
        <w:t>№ 196</w:t>
      </w:r>
      <w:r>
        <w:rPr>
          <w:rFonts w:ascii="Times New Roman"/>
          <w:b w:val="false"/>
          <w:i w:val="false"/>
          <w:color w:val="ff0000"/>
          <w:sz w:val="28"/>
        </w:rPr>
        <w:t xml:space="preserve">; 31.10.2016 </w:t>
      </w:r>
      <w:r>
        <w:rPr>
          <w:rFonts w:ascii="Times New Roman"/>
          <w:b w:val="false"/>
          <w:i w:val="false"/>
          <w:color w:val="ff0000"/>
          <w:sz w:val="28"/>
        </w:rPr>
        <w:t>№ 366</w:t>
      </w:r>
      <w:r>
        <w:rPr>
          <w:rFonts w:ascii="Times New Roman"/>
          <w:b w:val="false"/>
          <w:i w:val="false"/>
          <w:color w:val="ff0000"/>
          <w:sz w:val="28"/>
        </w:rPr>
        <w:t xml:space="preserve">; 19.03.2019 </w:t>
      </w:r>
      <w:r>
        <w:rPr>
          <w:rFonts w:ascii="Times New Roman"/>
          <w:b w:val="false"/>
          <w:i w:val="false"/>
          <w:color w:val="ff0000"/>
          <w:sz w:val="28"/>
        </w:rPr>
        <w:t>№ 884</w:t>
      </w:r>
      <w:r>
        <w:rPr>
          <w:rFonts w:ascii="Times New Roman"/>
          <w:b w:val="false"/>
          <w:i w:val="false"/>
          <w:color w:val="ff0000"/>
          <w:sz w:val="28"/>
        </w:rPr>
        <w:t xml:space="preserve"> (ҚР Тұңғыш Президентінің – Елбасының президенттік өкілеттіктері тоқтатылғаннан сәттен бастап қолданысқа енгізіледі) Жарлықтарымен.</w:t>
      </w:r>
    </w:p>
    <w:bookmarkStart w:name="z29" w:id="147"/>
    <w:p>
      <w:pPr>
        <w:spacing w:after="0"/>
        <w:ind w:left="0"/>
        <w:jc w:val="both"/>
      </w:pPr>
      <w:r>
        <w:rPr>
          <w:rFonts w:ascii="Times New Roman"/>
          <w:b w:val="false"/>
          <w:i w:val="false"/>
          <w:color w:val="000000"/>
          <w:sz w:val="28"/>
        </w:rPr>
        <w:t>
      "Қазақстан Республикасы Президентінің Іс Басқармасы" мемлекеттік мекемесі:</w:t>
      </w:r>
    </w:p>
    <w:bookmarkEnd w:id="147"/>
    <w:bookmarkStart w:name="z30" w:id="148"/>
    <w:p>
      <w:pPr>
        <w:spacing w:after="0"/>
        <w:ind w:left="0"/>
        <w:jc w:val="both"/>
      </w:pPr>
      <w:r>
        <w:rPr>
          <w:rFonts w:ascii="Times New Roman"/>
          <w:b w:val="false"/>
          <w:i w:val="false"/>
          <w:color w:val="000000"/>
          <w:sz w:val="28"/>
        </w:rPr>
        <w:t>
      шаруашылық жүргізу құқығындағы "Бүркіт" мемлекеттік авиакомпаниясы" республикалық мемлекеттік кәсіпорны;</w:t>
      </w:r>
    </w:p>
    <w:bookmarkEnd w:id="148"/>
    <w:bookmarkStart w:name="z31" w:id="149"/>
    <w:p>
      <w:pPr>
        <w:spacing w:after="0"/>
        <w:ind w:left="0"/>
        <w:jc w:val="both"/>
      </w:pPr>
      <w:r>
        <w:rPr>
          <w:rFonts w:ascii="Times New Roman"/>
          <w:b w:val="false"/>
          <w:i w:val="false"/>
          <w:color w:val="000000"/>
          <w:sz w:val="28"/>
        </w:rPr>
        <w:t>
      шаруашылық жүргізу құқығындағы "Мемлекеттік резиденциялар дирекциясы" республикалық мемлекеттік кәсіпорны;</w:t>
      </w:r>
    </w:p>
    <w:bookmarkEnd w:id="149"/>
    <w:bookmarkStart w:name="z32" w:id="150"/>
    <w:p>
      <w:pPr>
        <w:spacing w:after="0"/>
        <w:ind w:left="0"/>
        <w:jc w:val="both"/>
      </w:pPr>
      <w:r>
        <w:rPr>
          <w:rFonts w:ascii="Times New Roman"/>
          <w:b w:val="false"/>
          <w:i w:val="false"/>
          <w:color w:val="000000"/>
          <w:sz w:val="28"/>
        </w:rPr>
        <w:t>
      шаруашылық жүргізу құқығындағы "Қазақстан Республикасы Президенті Іс Басқармасының автошаруашылығы" республикалық мемлекеттік кәсіпорны;</w:t>
      </w:r>
    </w:p>
    <w:bookmarkEnd w:id="150"/>
    <w:bookmarkStart w:name="z33" w:id="151"/>
    <w:p>
      <w:pPr>
        <w:spacing w:after="0"/>
        <w:ind w:left="0"/>
        <w:jc w:val="both"/>
      </w:pPr>
      <w:r>
        <w:rPr>
          <w:rFonts w:ascii="Times New Roman"/>
          <w:b w:val="false"/>
          <w:i w:val="false"/>
          <w:color w:val="000000"/>
          <w:sz w:val="28"/>
        </w:rPr>
        <w:t>
      шаруашылық жүргізу құқығындағы "Қараөткел" республикалық мемлекеттік кәсіпорны;</w:t>
      </w:r>
    </w:p>
    <w:bookmarkEnd w:id="151"/>
    <w:bookmarkStart w:name="z34" w:id="152"/>
    <w:p>
      <w:pPr>
        <w:spacing w:after="0"/>
        <w:ind w:left="0"/>
        <w:jc w:val="both"/>
      </w:pPr>
      <w:r>
        <w:rPr>
          <w:rFonts w:ascii="Times New Roman"/>
          <w:b w:val="false"/>
          <w:i w:val="false"/>
          <w:color w:val="000000"/>
          <w:sz w:val="28"/>
        </w:rPr>
        <w:t>
      шаруашылық жүргізу құқығындағы "Қазақстан Республикасы Президенті Әкімшілігі мен Үкіметінің әкімшілік ғимараттары дирекциясы" республикалық мемлекеттік кәсіпорны;</w:t>
      </w:r>
    </w:p>
    <w:bookmarkEnd w:id="152"/>
    <w:bookmarkStart w:name="z35" w:id="153"/>
    <w:p>
      <w:pPr>
        <w:spacing w:after="0"/>
        <w:ind w:left="0"/>
        <w:jc w:val="both"/>
      </w:pPr>
      <w:r>
        <w:rPr>
          <w:rFonts w:ascii="Times New Roman"/>
          <w:b w:val="false"/>
          <w:i w:val="false"/>
          <w:color w:val="000000"/>
          <w:sz w:val="28"/>
        </w:rPr>
        <w:t>
      шаруашылық жүргізу құқығындағы "Қазақстан Республикасы Президенті Іс Басқармасының Алматы қаласындағы әкімшілік ғимараттары дирекциясы" республикалық мемлекеттік кәсіпорны;</w:t>
      </w:r>
    </w:p>
    <w:bookmarkEnd w:id="153"/>
    <w:bookmarkStart w:name="z36" w:id="154"/>
    <w:p>
      <w:pPr>
        <w:spacing w:after="0"/>
        <w:ind w:left="0"/>
        <w:jc w:val="both"/>
      </w:pPr>
      <w:r>
        <w:rPr>
          <w:rFonts w:ascii="Times New Roman"/>
          <w:b w:val="false"/>
          <w:i w:val="false"/>
          <w:color w:val="000000"/>
          <w:sz w:val="28"/>
        </w:rPr>
        <w:t>
      "Қазқұрылысжүйесі" жауапкершілігі шектеулі серіктестігі;</w:t>
      </w:r>
    </w:p>
    <w:bookmarkEnd w:id="154"/>
    <w:bookmarkStart w:name="z37" w:id="155"/>
    <w:p>
      <w:pPr>
        <w:spacing w:after="0"/>
        <w:ind w:left="0"/>
        <w:jc w:val="both"/>
      </w:pPr>
      <w:r>
        <w:rPr>
          <w:rFonts w:ascii="Times New Roman"/>
          <w:b w:val="false"/>
          <w:i w:val="false"/>
          <w:color w:val="000000"/>
          <w:sz w:val="28"/>
        </w:rPr>
        <w:t>
      "Қазақстан Республикасы Президенті Іс Басқармасының инженерлік-техникалық орталығы" акционерлік қоғамы;</w:t>
      </w:r>
    </w:p>
    <w:bookmarkEnd w:id="155"/>
    <w:bookmarkStart w:name="z157" w:id="156"/>
    <w:p>
      <w:pPr>
        <w:spacing w:after="0"/>
        <w:ind w:left="0"/>
        <w:jc w:val="both"/>
      </w:pPr>
      <w:r>
        <w:rPr>
          <w:rFonts w:ascii="Times New Roman"/>
          <w:b w:val="false"/>
          <w:i w:val="false"/>
          <w:color w:val="000000"/>
          <w:sz w:val="28"/>
        </w:rPr>
        <w:t>
      "Астана-Өнім" акционерлік қоғамы;</w:t>
      </w:r>
    </w:p>
    <w:bookmarkEnd w:id="156"/>
    <w:bookmarkStart w:name="z158" w:id="157"/>
    <w:p>
      <w:pPr>
        <w:spacing w:after="0"/>
        <w:ind w:left="0"/>
        <w:jc w:val="both"/>
      </w:pPr>
      <w:r>
        <w:rPr>
          <w:rFonts w:ascii="Times New Roman"/>
          <w:b w:val="false"/>
          <w:i w:val="false"/>
          <w:color w:val="000000"/>
          <w:sz w:val="28"/>
        </w:rPr>
        <w:t>
      "Алатау" қонақ үйі" акционерлік қоғамы;</w:t>
      </w:r>
    </w:p>
    <w:bookmarkEnd w:id="157"/>
    <w:bookmarkStart w:name="z160" w:id="158"/>
    <w:p>
      <w:pPr>
        <w:spacing w:after="0"/>
        <w:ind w:left="0"/>
        <w:jc w:val="both"/>
      </w:pPr>
      <w:r>
        <w:rPr>
          <w:rFonts w:ascii="Times New Roman"/>
          <w:b w:val="false"/>
          <w:i w:val="false"/>
          <w:color w:val="000000"/>
          <w:sz w:val="28"/>
        </w:rPr>
        <w:t>
      "Қазақстан Республикасы Президентінің телерадиокешені" коммерциялық емес акционерлік қоғамы;</w:t>
      </w:r>
    </w:p>
    <w:bookmarkEnd w:id="158"/>
    <w:bookmarkStart w:name="z179" w:id="159"/>
    <w:p>
      <w:pPr>
        <w:spacing w:after="0"/>
        <w:ind w:left="0"/>
        <w:jc w:val="both"/>
      </w:pPr>
      <w:r>
        <w:rPr>
          <w:rFonts w:ascii="Times New Roman"/>
          <w:b w:val="false"/>
          <w:i w:val="false"/>
          <w:color w:val="000000"/>
          <w:sz w:val="28"/>
        </w:rPr>
        <w:t>
      "Астана-20" мемлекеттік қоры;</w:t>
      </w:r>
    </w:p>
    <w:bookmarkEnd w:id="159"/>
    <w:bookmarkStart w:name="z180" w:id="160"/>
    <w:p>
      <w:pPr>
        <w:spacing w:after="0"/>
        <w:ind w:left="0"/>
        <w:jc w:val="both"/>
      </w:pPr>
      <w:r>
        <w:rPr>
          <w:rFonts w:ascii="Times New Roman"/>
          <w:b w:val="false"/>
          <w:i w:val="false"/>
          <w:color w:val="000000"/>
          <w:sz w:val="28"/>
        </w:rPr>
        <w:t>
      "Бурабай даму" жауапкершілігі шектеулі серіктестігі;</w:t>
      </w:r>
    </w:p>
    <w:bookmarkEnd w:id="160"/>
    <w:bookmarkStart w:name="z162" w:id="161"/>
    <w:p>
      <w:pPr>
        <w:spacing w:after="0"/>
        <w:ind w:left="0"/>
        <w:jc w:val="both"/>
      </w:pPr>
      <w:r>
        <w:rPr>
          <w:rFonts w:ascii="Times New Roman"/>
          <w:b w:val="false"/>
          <w:i w:val="false"/>
          <w:color w:val="000000"/>
          <w:sz w:val="28"/>
        </w:rPr>
        <w:t>
      Материалдық-техникалық қамтамасыз ету басқармасы" мемлекеттік мекемесі:</w:t>
      </w:r>
    </w:p>
    <w:bookmarkEnd w:id="161"/>
    <w:bookmarkStart w:name="z163" w:id="162"/>
    <w:p>
      <w:pPr>
        <w:spacing w:after="0"/>
        <w:ind w:left="0"/>
        <w:jc w:val="both"/>
      </w:pPr>
      <w:r>
        <w:rPr>
          <w:rFonts w:ascii="Times New Roman"/>
          <w:b w:val="false"/>
          <w:i w:val="false"/>
          <w:color w:val="000000"/>
          <w:sz w:val="28"/>
        </w:rPr>
        <w:t>
      шаруашылық жүргізу құқығындағы "Материалдық-техникалық қамтамасыз ету басқармасының әкімшілік ғимараттары дирекциясы" республикалық мемлекеттік кәсіпорны;</w:t>
      </w:r>
    </w:p>
    <w:bookmarkEnd w:id="162"/>
    <w:bookmarkStart w:name="z166" w:id="163"/>
    <w:p>
      <w:pPr>
        <w:spacing w:after="0"/>
        <w:ind w:left="0"/>
        <w:jc w:val="both"/>
      </w:pPr>
      <w:r>
        <w:rPr>
          <w:rFonts w:ascii="Times New Roman"/>
          <w:b w:val="false"/>
          <w:i w:val="false"/>
          <w:color w:val="000000"/>
          <w:sz w:val="28"/>
        </w:rPr>
        <w:t>
      шаруашылық жүргізу құқығындағы "Материалдық-техникалық қамтамасыз ету басқармасының инженерлік орталығы" республикалық мемлекеттік кәсіпорны;</w:t>
      </w:r>
    </w:p>
    <w:bookmarkEnd w:id="163"/>
    <w:bookmarkStart w:name="z167" w:id="164"/>
    <w:p>
      <w:pPr>
        <w:spacing w:after="0"/>
        <w:ind w:left="0"/>
        <w:jc w:val="both"/>
      </w:pPr>
      <w:r>
        <w:rPr>
          <w:rFonts w:ascii="Times New Roman"/>
          <w:b w:val="false"/>
          <w:i w:val="false"/>
          <w:color w:val="000000"/>
          <w:sz w:val="28"/>
        </w:rPr>
        <w:t>
      шаруашылық жүргізу құқығындағы "Материалдық-техникалық қамтамасыз ету басқармасының автошаруашылығы" республикалық мемлекеттік кәсіпорны.</w:t>
      </w:r>
    </w:p>
    <w:bookmarkEnd w:id="164"/>
    <w:bookmarkStart w:name="z168" w:id="165"/>
    <w:p>
      <w:pPr>
        <w:spacing w:after="0"/>
        <w:ind w:left="0"/>
        <w:jc w:val="both"/>
      </w:pPr>
      <w:r>
        <w:rPr>
          <w:rFonts w:ascii="Times New Roman"/>
          <w:b w:val="false"/>
          <w:i w:val="false"/>
          <w:color w:val="000000"/>
          <w:sz w:val="28"/>
        </w:rPr>
        <w:t>
      "Қазақстан Республикасы Президенті Іс Басқармасының Медициналық орталығы" мемлекеттік мекемесі:</w:t>
      </w:r>
    </w:p>
    <w:bookmarkEnd w:id="165"/>
    <w:bookmarkStart w:name="z169" w:id="166"/>
    <w:p>
      <w:pPr>
        <w:spacing w:after="0"/>
        <w:ind w:left="0"/>
        <w:jc w:val="both"/>
      </w:pPr>
      <w:r>
        <w:rPr>
          <w:rFonts w:ascii="Times New Roman"/>
          <w:b w:val="false"/>
          <w:i w:val="false"/>
          <w:color w:val="000000"/>
          <w:sz w:val="28"/>
        </w:rPr>
        <w:t>
      шаруашылық жүргізу құқығындағы "Қазақстан Республикасы Президентінің Іс Басқармасы Медициналық орталығының ауруханасы" республикалық мемлекеттік кәсіпорны;</w:t>
      </w:r>
    </w:p>
    <w:bookmarkEnd w:id="166"/>
    <w:bookmarkStart w:name="z170" w:id="167"/>
    <w:p>
      <w:pPr>
        <w:spacing w:after="0"/>
        <w:ind w:left="0"/>
        <w:jc w:val="both"/>
      </w:pPr>
      <w:r>
        <w:rPr>
          <w:rFonts w:ascii="Times New Roman"/>
          <w:b w:val="false"/>
          <w:i w:val="false"/>
          <w:color w:val="000000"/>
          <w:sz w:val="28"/>
        </w:rPr>
        <w:t>
      Орталық клиникалық ауруханасы" акционерлік қоғамы;</w:t>
      </w:r>
    </w:p>
    <w:bookmarkEnd w:id="167"/>
    <w:bookmarkStart w:name="z171" w:id="168"/>
    <w:p>
      <w:pPr>
        <w:spacing w:after="0"/>
        <w:ind w:left="0"/>
        <w:jc w:val="both"/>
      </w:pPr>
      <w:r>
        <w:rPr>
          <w:rFonts w:ascii="Times New Roman"/>
          <w:b w:val="false"/>
          <w:i w:val="false"/>
          <w:color w:val="000000"/>
          <w:sz w:val="28"/>
        </w:rPr>
        <w:t>
      шаруашылық жүргізу құқығындағы "Қазақстан Республикасы Президентінің Іс Басқармасы Медициналық орталығының "Санитарлық-эпидемиологиялық сараптама орталығы" республикалық мемлекеттік кәсіпорны;</w:t>
      </w:r>
    </w:p>
    <w:bookmarkEnd w:id="168"/>
    <w:bookmarkStart w:name="z172" w:id="169"/>
    <w:p>
      <w:pPr>
        <w:spacing w:after="0"/>
        <w:ind w:left="0"/>
        <w:jc w:val="both"/>
      </w:pPr>
      <w:r>
        <w:rPr>
          <w:rFonts w:ascii="Times New Roman"/>
          <w:b w:val="false"/>
          <w:i w:val="false"/>
          <w:color w:val="000000"/>
          <w:sz w:val="28"/>
        </w:rPr>
        <w:t>
      "Қазақстан Республикасы Президентінің Іс Басқармасы Медициналық орталығының "Қарлығаш" балабақшасы" республикалық мемлекеттік кәсіпорны;</w:t>
      </w:r>
    </w:p>
    <w:bookmarkEnd w:id="169"/>
    <w:bookmarkStart w:name="z174" w:id="170"/>
    <w:p>
      <w:pPr>
        <w:spacing w:after="0"/>
        <w:ind w:left="0"/>
        <w:jc w:val="both"/>
      </w:pPr>
      <w:r>
        <w:rPr>
          <w:rFonts w:ascii="Times New Roman"/>
          <w:b w:val="false"/>
          <w:i w:val="false"/>
          <w:color w:val="000000"/>
          <w:sz w:val="28"/>
        </w:rPr>
        <w:t>
      "Оқжетпес" емдеу-сауықтыру кешені" акционерлік қоғамы;</w:t>
      </w:r>
    </w:p>
    <w:bookmarkEnd w:id="170"/>
    <w:bookmarkStart w:name="z175" w:id="171"/>
    <w:p>
      <w:pPr>
        <w:spacing w:after="0"/>
        <w:ind w:left="0"/>
        <w:jc w:val="both"/>
      </w:pPr>
      <w:r>
        <w:rPr>
          <w:rFonts w:ascii="Times New Roman"/>
          <w:b w:val="false"/>
          <w:i w:val="false"/>
          <w:color w:val="000000"/>
          <w:sz w:val="28"/>
        </w:rPr>
        <w:t>
      "Медициналық технологиялар және ақпараттық жүйелер орталығы" акционерлік қоғамы;</w:t>
      </w:r>
    </w:p>
    <w:bookmarkEnd w:id="171"/>
    <w:bookmarkStart w:name="z176" w:id="172"/>
    <w:p>
      <w:pPr>
        <w:spacing w:after="0"/>
        <w:ind w:left="0"/>
        <w:jc w:val="both"/>
      </w:pPr>
      <w:r>
        <w:rPr>
          <w:rFonts w:ascii="Times New Roman"/>
          <w:b w:val="false"/>
          <w:i w:val="false"/>
          <w:color w:val="000000"/>
          <w:sz w:val="28"/>
        </w:rPr>
        <w:t>
      "Қазақстан" санаторийі (Қырғыз Республикасы).</w:t>
      </w:r>
    </w:p>
    <w:bookmarkEnd w:id="172"/>
    <w:bookmarkStart w:name="z177" w:id="173"/>
    <w:p>
      <w:pPr>
        <w:spacing w:after="0"/>
        <w:ind w:left="0"/>
        <w:jc w:val="left"/>
      </w:pPr>
      <w:r>
        <w:rPr>
          <w:rFonts w:ascii="Times New Roman"/>
          <w:b/>
          <w:i w:val="false"/>
          <w:color w:val="000000"/>
        </w:rPr>
        <w:t xml:space="preserve"> Қазақстан Республикасы Президентінің Іс Басқармасының</w:t>
      </w:r>
      <w:r>
        <w:br/>
      </w:r>
      <w:r>
        <w:rPr>
          <w:rFonts w:ascii="Times New Roman"/>
          <w:b/>
          <w:i w:val="false"/>
          <w:color w:val="000000"/>
        </w:rPr>
        <w:t>қарамағындағы мемлекеттік мекемелер тізбесі</w:t>
      </w:r>
    </w:p>
    <w:bookmarkEnd w:id="173"/>
    <w:bookmarkStart w:name="z178" w:id="174"/>
    <w:p>
      <w:pPr>
        <w:spacing w:after="0"/>
        <w:ind w:left="0"/>
        <w:jc w:val="both"/>
      </w:pPr>
      <w:r>
        <w:rPr>
          <w:rFonts w:ascii="Times New Roman"/>
          <w:b w:val="false"/>
          <w:i w:val="false"/>
          <w:color w:val="000000"/>
          <w:sz w:val="28"/>
        </w:rPr>
        <w:t>
      "Бурабай" мемлекеттік ұлттық табиғи паркі" мемлекеттік мекемесі</w:t>
      </w:r>
    </w:p>
    <w:bookmarkEnd w:id="1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