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3062" w14:textId="56630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нашақорлыққа және есiрткi бизнесіне қарсы күрестiң 2000-2001 жылдарға арналған мемлекеттiк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2000 жылғы 16 мамыр N 395.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44-бабының 8) тармақшасына сәйкес, есiрткiнiң заңсыз таралуы мен пайдаланылуына қарсы iс-қимыл жасау мақсатында қаулы етемін:  </w:t>
      </w:r>
      <w:r>
        <w:br/>
      </w:r>
      <w:r>
        <w:rPr>
          <w:rFonts w:ascii="Times New Roman"/>
          <w:b w:val="false"/>
          <w:i w:val="false"/>
          <w:color w:val="000000"/>
          <w:sz w:val="28"/>
        </w:rPr>
        <w:t xml:space="preserve">
      1. Қоса берiлiп отырған Қазақстан Республикасында нашақорлыққа және есiрткi бизнесiне қарсы күрестiң 2000-2001 жылдарға арналған мемлекеттiк бағдарламасы (бұдан әрi - Бағдарлама) бекiтiлсiн.  </w:t>
      </w:r>
      <w:r>
        <w:br/>
      </w:r>
      <w:r>
        <w:rPr>
          <w:rFonts w:ascii="Times New Roman"/>
          <w:b w:val="false"/>
          <w:i w:val="false"/>
          <w:color w:val="000000"/>
          <w:sz w:val="28"/>
        </w:rPr>
        <w:t xml:space="preserve">
      2. Қазақстан Республикасының Yкiметi жыл сайын республикалық бюджеттi қалыптастыру кезiнде Бағдарламаны iске асыру үшiн қажеттi қаражатты көздесiн.  </w:t>
      </w:r>
      <w:r>
        <w:br/>
      </w:r>
      <w:r>
        <w:rPr>
          <w:rFonts w:ascii="Times New Roman"/>
          <w:b w:val="false"/>
          <w:i w:val="false"/>
          <w:color w:val="000000"/>
          <w:sz w:val="28"/>
        </w:rPr>
        <w:t xml:space="preserve">
      3. Орталық және жергiлiктi атқарушы органдар, өзге де мемлекеттiк органдар Бағдарламада көзделген iс-шаралардың тиiсiнше және уақтылы орындалуын қамтамасыз етсiн. </w:t>
      </w:r>
      <w:r>
        <w:br/>
      </w:r>
      <w:r>
        <w:rPr>
          <w:rFonts w:ascii="Times New Roman"/>
          <w:b w:val="false"/>
          <w:i w:val="false"/>
          <w:color w:val="000000"/>
          <w:sz w:val="28"/>
        </w:rPr>
        <w:t xml:space="preserve">
      4. Бағдарламаны орындауды қамтамасыз ету жөнiндегi бақылау мен үйлестiру Қазақстан Республикасының Нашақорлыққа және есiрткi бизнесiне қарсы күрес жөнiндегi Агенттiгiне жүктелсiн. </w:t>
      </w:r>
      <w:r>
        <w:br/>
      </w:r>
      <w:r>
        <w:rPr>
          <w:rFonts w:ascii="Times New Roman"/>
          <w:b w:val="false"/>
          <w:i w:val="false"/>
          <w:color w:val="000000"/>
          <w:sz w:val="28"/>
        </w:rPr>
        <w:t xml:space="preserve">
      5. Осы Жарлық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Президентінің        </w:t>
      </w:r>
      <w:r>
        <w:br/>
      </w:r>
      <w:r>
        <w:rPr>
          <w:rFonts w:ascii="Times New Roman"/>
          <w:b w:val="false"/>
          <w:i w:val="false"/>
          <w:color w:val="000000"/>
          <w:sz w:val="28"/>
        </w:rPr>
        <w:t xml:space="preserve">
2000 жылғы 16 мамырдағы              </w:t>
      </w:r>
      <w:r>
        <w:br/>
      </w:r>
      <w:r>
        <w:rPr>
          <w:rFonts w:ascii="Times New Roman"/>
          <w:b w:val="false"/>
          <w:i w:val="false"/>
          <w:color w:val="000000"/>
          <w:sz w:val="28"/>
        </w:rPr>
        <w:t xml:space="preserve">
N 395 Жарлығымен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Қазақстан Республикасында нашақорлық пен есірткі </w:t>
      </w:r>
      <w:r>
        <w:br/>
      </w:r>
      <w:r>
        <w:rPr>
          <w:rFonts w:ascii="Times New Roman"/>
          <w:b w:val="false"/>
          <w:i w:val="false"/>
          <w:color w:val="000000"/>
          <w:sz w:val="28"/>
        </w:rPr>
        <w:t>
</w:t>
      </w:r>
      <w:r>
        <w:rPr>
          <w:rFonts w:ascii="Times New Roman"/>
          <w:b/>
          <w:i w:val="false"/>
          <w:color w:val="000000"/>
          <w:sz w:val="28"/>
        </w:rPr>
        <w:t xml:space="preserve">         бизнесіне қарсы күрестің 2000-2001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бағдарламасы </w:t>
      </w:r>
    </w:p>
    <w:p>
      <w:pPr>
        <w:spacing w:after="0"/>
        <w:ind w:left="0"/>
        <w:jc w:val="both"/>
      </w:pPr>
      <w:r>
        <w:rPr>
          <w:rFonts w:ascii="Times New Roman"/>
          <w:b/>
          <w:i w:val="false"/>
          <w:color w:val="000000"/>
          <w:sz w:val="28"/>
        </w:rPr>
        <w:t xml:space="preserve">                             Астана, 2000 жыл  </w:t>
      </w:r>
    </w:p>
    <w:p>
      <w:pPr>
        <w:spacing w:after="0"/>
        <w:ind w:left="0"/>
        <w:jc w:val="both"/>
      </w:pPr>
      <w:r>
        <w:rPr>
          <w:rFonts w:ascii="Times New Roman"/>
          <w:b/>
          <w:i w:val="false"/>
          <w:color w:val="000000"/>
          <w:sz w:val="28"/>
        </w:rPr>
        <w:t xml:space="preserve">                          Бағдарламаның паспорты </w:t>
      </w:r>
    </w:p>
    <w:p>
      <w:pPr>
        <w:spacing w:after="0"/>
        <w:ind w:left="0"/>
        <w:jc w:val="both"/>
      </w:pPr>
      <w:r>
        <w:rPr>
          <w:rFonts w:ascii="Times New Roman"/>
          <w:b w:val="false"/>
          <w:i w:val="false"/>
          <w:color w:val="000000"/>
          <w:sz w:val="28"/>
        </w:rPr>
        <w:t xml:space="preserve">Атауы             Қазақстан Республикасында нашақорлық пен есiрткi </w:t>
      </w:r>
      <w:r>
        <w:br/>
      </w:r>
      <w:r>
        <w:rPr>
          <w:rFonts w:ascii="Times New Roman"/>
          <w:b w:val="false"/>
          <w:i w:val="false"/>
          <w:color w:val="000000"/>
          <w:sz w:val="28"/>
        </w:rPr>
        <w:t xml:space="preserve">
                  бизнесiне қарсы күрестiң 2000-2001 жылдарға </w:t>
      </w:r>
      <w:r>
        <w:br/>
      </w:r>
      <w:r>
        <w:rPr>
          <w:rFonts w:ascii="Times New Roman"/>
          <w:b w:val="false"/>
          <w:i w:val="false"/>
          <w:color w:val="000000"/>
          <w:sz w:val="28"/>
        </w:rPr>
        <w:t xml:space="preserve">
                  арналған мемлекеттiк бағдарламасы.      </w:t>
      </w:r>
    </w:p>
    <w:p>
      <w:pPr>
        <w:spacing w:after="0"/>
        <w:ind w:left="0"/>
        <w:jc w:val="both"/>
      </w:pPr>
      <w:r>
        <w:rPr>
          <w:rFonts w:ascii="Times New Roman"/>
          <w:b w:val="false"/>
          <w:i w:val="false"/>
          <w:color w:val="000000"/>
          <w:sz w:val="28"/>
        </w:rPr>
        <w:t xml:space="preserve">Әзiрленiм үшiн    Салауатты өмiр салты үшiн, соның iшiнде </w:t>
      </w:r>
      <w:r>
        <w:br/>
      </w:r>
      <w:r>
        <w:rPr>
          <w:rFonts w:ascii="Times New Roman"/>
          <w:b w:val="false"/>
          <w:i w:val="false"/>
          <w:color w:val="000000"/>
          <w:sz w:val="28"/>
        </w:rPr>
        <w:t xml:space="preserve">
негiздеме         нашақорлық пен есiрткiге қарсы күрес Үкiметтiң </w:t>
      </w:r>
      <w:r>
        <w:br/>
      </w:r>
      <w:r>
        <w:rPr>
          <w:rFonts w:ascii="Times New Roman"/>
          <w:b w:val="false"/>
          <w:i w:val="false"/>
          <w:color w:val="000000"/>
          <w:sz w:val="28"/>
        </w:rPr>
        <w:t xml:space="preserve">
                  басым мiндетi болып айқындалған ел Президентiнiң </w:t>
      </w:r>
      <w:r>
        <w:br/>
      </w:r>
      <w:r>
        <w:rPr>
          <w:rFonts w:ascii="Times New Roman"/>
          <w:b w:val="false"/>
          <w:i w:val="false"/>
          <w:color w:val="000000"/>
          <w:sz w:val="28"/>
        </w:rPr>
        <w:t xml:space="preserve">
                  1997 жылғы 10 қазандағы "Қазақстан - 2030. Барлық </w:t>
      </w:r>
      <w:r>
        <w:br/>
      </w:r>
      <w:r>
        <w:rPr>
          <w:rFonts w:ascii="Times New Roman"/>
          <w:b w:val="false"/>
          <w:i w:val="false"/>
          <w:color w:val="000000"/>
          <w:sz w:val="28"/>
        </w:rPr>
        <w:t xml:space="preserve">
                  қазақстандықтардың өсiп-өркендеуi, қауiпсiздiгi </w:t>
      </w:r>
      <w:r>
        <w:br/>
      </w:r>
      <w:r>
        <w:rPr>
          <w:rFonts w:ascii="Times New Roman"/>
          <w:b w:val="false"/>
          <w:i w:val="false"/>
          <w:color w:val="000000"/>
          <w:sz w:val="28"/>
        </w:rPr>
        <w:t xml:space="preserve">
                  және әл-ауқатының артуы" атты Қазақстан халқына </w:t>
      </w:r>
      <w:r>
        <w:br/>
      </w:r>
      <w:r>
        <w:rPr>
          <w:rFonts w:ascii="Times New Roman"/>
          <w:b w:val="false"/>
          <w:i w:val="false"/>
          <w:color w:val="000000"/>
          <w:sz w:val="28"/>
        </w:rPr>
        <w:t xml:space="preserve">
                  жолдауы. </w:t>
      </w:r>
      <w:r>
        <w:br/>
      </w:r>
      <w:r>
        <w:rPr>
          <w:rFonts w:ascii="Times New Roman"/>
          <w:b w:val="false"/>
          <w:i w:val="false"/>
          <w:color w:val="000000"/>
          <w:sz w:val="28"/>
        </w:rPr>
        <w:t xml:space="preserve">
                  "Есiрткi, психотроптық заттар, прекурсорлар және </w:t>
      </w:r>
      <w:r>
        <w:br/>
      </w:r>
      <w:r>
        <w:rPr>
          <w:rFonts w:ascii="Times New Roman"/>
          <w:b w:val="false"/>
          <w:i w:val="false"/>
          <w:color w:val="000000"/>
          <w:sz w:val="28"/>
        </w:rPr>
        <w:t xml:space="preserve">
                  олардың заңсыз айналымы мен терiс пайдаланылуына </w:t>
      </w:r>
      <w:r>
        <w:br/>
      </w:r>
      <w:r>
        <w:rPr>
          <w:rFonts w:ascii="Times New Roman"/>
          <w:b w:val="false"/>
          <w:i w:val="false"/>
          <w:color w:val="000000"/>
          <w:sz w:val="28"/>
        </w:rPr>
        <w:t xml:space="preserve">
                  қарсы iс-қимыл шаралары туралы" Қазақстан </w:t>
      </w:r>
      <w:r>
        <w:br/>
      </w:r>
      <w:r>
        <w:rPr>
          <w:rFonts w:ascii="Times New Roman"/>
          <w:b w:val="false"/>
          <w:i w:val="false"/>
          <w:color w:val="000000"/>
          <w:sz w:val="28"/>
        </w:rPr>
        <w:t xml:space="preserve">
                  Республикасының 1998 жылғы 10 шiлдедегi Заңы.  </w:t>
      </w:r>
    </w:p>
    <w:p>
      <w:pPr>
        <w:spacing w:after="0"/>
        <w:ind w:left="0"/>
        <w:jc w:val="both"/>
      </w:pPr>
      <w:r>
        <w:rPr>
          <w:rFonts w:ascii="Times New Roman"/>
          <w:b w:val="false"/>
          <w:i w:val="false"/>
          <w:color w:val="000000"/>
          <w:sz w:val="28"/>
        </w:rPr>
        <w:t xml:space="preserve">Негізгі           Нашақорлыққа және есiрткi бизнесiне қарсы күрес </w:t>
      </w:r>
      <w:r>
        <w:br/>
      </w:r>
      <w:r>
        <w:rPr>
          <w:rFonts w:ascii="Times New Roman"/>
          <w:b w:val="false"/>
          <w:i w:val="false"/>
          <w:color w:val="000000"/>
          <w:sz w:val="28"/>
        </w:rPr>
        <w:t xml:space="preserve">
әзірлеушілер      жөнiндегi агенттiк, Стратегиялық жоспарлау </w:t>
      </w:r>
      <w:r>
        <w:br/>
      </w:r>
      <w:r>
        <w:rPr>
          <w:rFonts w:ascii="Times New Roman"/>
          <w:b w:val="false"/>
          <w:i w:val="false"/>
          <w:color w:val="000000"/>
          <w:sz w:val="28"/>
        </w:rPr>
        <w:t xml:space="preserve">
                  жөнiндегi агенттiк (Стратегагенттiк), Ұлттық </w:t>
      </w:r>
      <w:r>
        <w:br/>
      </w:r>
      <w:r>
        <w:rPr>
          <w:rFonts w:ascii="Times New Roman"/>
          <w:b w:val="false"/>
          <w:i w:val="false"/>
          <w:color w:val="000000"/>
          <w:sz w:val="28"/>
        </w:rPr>
        <w:t xml:space="preserve">
                  қауiпсiздiк комитетi (ҰҚК), Iшкi iстер </w:t>
      </w:r>
      <w:r>
        <w:br/>
      </w:r>
      <w:r>
        <w:rPr>
          <w:rFonts w:ascii="Times New Roman"/>
          <w:b w:val="false"/>
          <w:i w:val="false"/>
          <w:color w:val="000000"/>
          <w:sz w:val="28"/>
        </w:rPr>
        <w:t xml:space="preserve">
                  министрлiгi (IIМ), Бас Прокуратура (БП), </w:t>
      </w:r>
      <w:r>
        <w:br/>
      </w:r>
      <w:r>
        <w:rPr>
          <w:rFonts w:ascii="Times New Roman"/>
          <w:b w:val="false"/>
          <w:i w:val="false"/>
          <w:color w:val="000000"/>
          <w:sz w:val="28"/>
        </w:rPr>
        <w:t xml:space="preserve">
                  Әдiлет министрлiгi (Әдiлетминi), Мемлекеттiк </w:t>
      </w:r>
      <w:r>
        <w:br/>
      </w:r>
      <w:r>
        <w:rPr>
          <w:rFonts w:ascii="Times New Roman"/>
          <w:b w:val="false"/>
          <w:i w:val="false"/>
          <w:color w:val="000000"/>
          <w:sz w:val="28"/>
        </w:rPr>
        <w:t xml:space="preserve">
                  кiрiс министрлiгi (Мемкiрiсминi), Қаржы </w:t>
      </w:r>
      <w:r>
        <w:br/>
      </w:r>
      <w:r>
        <w:rPr>
          <w:rFonts w:ascii="Times New Roman"/>
          <w:b w:val="false"/>
          <w:i w:val="false"/>
          <w:color w:val="000000"/>
          <w:sz w:val="28"/>
        </w:rPr>
        <w:t xml:space="preserve">
                  министрлiгi (Қаржыминi), Еңбек және халықты </w:t>
      </w:r>
      <w:r>
        <w:br/>
      </w:r>
      <w:r>
        <w:rPr>
          <w:rFonts w:ascii="Times New Roman"/>
          <w:b w:val="false"/>
          <w:i w:val="false"/>
          <w:color w:val="000000"/>
          <w:sz w:val="28"/>
        </w:rPr>
        <w:t xml:space="preserve">
                  әлеуметтiк қорғау министрлiгi (Еңбекминi), Бiлiм </w:t>
      </w:r>
      <w:r>
        <w:br/>
      </w:r>
      <w:r>
        <w:rPr>
          <w:rFonts w:ascii="Times New Roman"/>
          <w:b w:val="false"/>
          <w:i w:val="false"/>
          <w:color w:val="000000"/>
          <w:sz w:val="28"/>
        </w:rPr>
        <w:t xml:space="preserve">
                  және ғылым министрлiгi (Бiлiмғылымминi), </w:t>
      </w:r>
      <w:r>
        <w:br/>
      </w:r>
      <w:r>
        <w:rPr>
          <w:rFonts w:ascii="Times New Roman"/>
          <w:b w:val="false"/>
          <w:i w:val="false"/>
          <w:color w:val="000000"/>
          <w:sz w:val="28"/>
        </w:rPr>
        <w:t xml:space="preserve">
                  Мәдениет, ақпарат және қоғамдық келiсiм  </w:t>
      </w:r>
      <w:r>
        <w:br/>
      </w:r>
      <w:r>
        <w:rPr>
          <w:rFonts w:ascii="Times New Roman"/>
          <w:b w:val="false"/>
          <w:i w:val="false"/>
          <w:color w:val="000000"/>
          <w:sz w:val="28"/>
        </w:rPr>
        <w:t xml:space="preserve">
                  министрлiгi (Мәдениет-ақпаратминi), Денсаулық </w:t>
      </w:r>
      <w:r>
        <w:br/>
      </w:r>
      <w:r>
        <w:rPr>
          <w:rFonts w:ascii="Times New Roman"/>
          <w:b w:val="false"/>
          <w:i w:val="false"/>
          <w:color w:val="000000"/>
          <w:sz w:val="28"/>
        </w:rPr>
        <w:t xml:space="preserve">
                  сақтау iсi жөнiндегi агенттiк </w:t>
      </w:r>
      <w:r>
        <w:br/>
      </w:r>
      <w:r>
        <w:rPr>
          <w:rFonts w:ascii="Times New Roman"/>
          <w:b w:val="false"/>
          <w:i w:val="false"/>
          <w:color w:val="000000"/>
          <w:sz w:val="28"/>
        </w:rPr>
        <w:t xml:space="preserve">
                  (Денсаулықагенттiгi), Сыртқы iстер министрлiгi </w:t>
      </w:r>
      <w:r>
        <w:br/>
      </w:r>
      <w:r>
        <w:rPr>
          <w:rFonts w:ascii="Times New Roman"/>
          <w:b w:val="false"/>
          <w:i w:val="false"/>
          <w:color w:val="000000"/>
          <w:sz w:val="28"/>
        </w:rPr>
        <w:t xml:space="preserve">
                  (Сыртқыісминi).      </w:t>
      </w:r>
    </w:p>
    <w:p>
      <w:pPr>
        <w:spacing w:after="0"/>
        <w:ind w:left="0"/>
        <w:jc w:val="both"/>
      </w:pPr>
      <w:r>
        <w:rPr>
          <w:rFonts w:ascii="Times New Roman"/>
          <w:b w:val="false"/>
          <w:i w:val="false"/>
          <w:color w:val="000000"/>
          <w:sz w:val="28"/>
        </w:rPr>
        <w:t xml:space="preserve">Бағдарламаның     Қазақстан Республикасында нашақорлық пен есiрткi  </w:t>
      </w:r>
      <w:r>
        <w:br/>
      </w:r>
      <w:r>
        <w:rPr>
          <w:rFonts w:ascii="Times New Roman"/>
          <w:b w:val="false"/>
          <w:i w:val="false"/>
          <w:color w:val="000000"/>
          <w:sz w:val="28"/>
        </w:rPr>
        <w:t xml:space="preserve">
мақсаты           бизнесiнiң одан әрi таралуына қарсы тиiмдi </w:t>
      </w:r>
      <w:r>
        <w:br/>
      </w:r>
      <w:r>
        <w:rPr>
          <w:rFonts w:ascii="Times New Roman"/>
          <w:b w:val="false"/>
          <w:i w:val="false"/>
          <w:color w:val="000000"/>
          <w:sz w:val="28"/>
        </w:rPr>
        <w:t xml:space="preserve">
                  мемлекеттiк және қоғамдық iс-қимыл жүйесiнiң </w:t>
      </w:r>
      <w:r>
        <w:br/>
      </w:r>
      <w:r>
        <w:rPr>
          <w:rFonts w:ascii="Times New Roman"/>
          <w:b w:val="false"/>
          <w:i w:val="false"/>
          <w:color w:val="000000"/>
          <w:sz w:val="28"/>
        </w:rPr>
        <w:t xml:space="preserve">
                  негiзгi буындарын құру.  </w:t>
      </w:r>
    </w:p>
    <w:p>
      <w:pPr>
        <w:spacing w:after="0"/>
        <w:ind w:left="0"/>
        <w:jc w:val="both"/>
      </w:pPr>
      <w:r>
        <w:rPr>
          <w:rFonts w:ascii="Times New Roman"/>
          <w:b w:val="false"/>
          <w:i w:val="false"/>
          <w:color w:val="000000"/>
          <w:sz w:val="28"/>
        </w:rPr>
        <w:t xml:space="preserve">Бағдарламаның     1) нашақорлық пен есiрткi бизнесiне қарсы күрес </w:t>
      </w:r>
      <w:r>
        <w:br/>
      </w:r>
      <w:r>
        <w:rPr>
          <w:rFonts w:ascii="Times New Roman"/>
          <w:b w:val="false"/>
          <w:i w:val="false"/>
          <w:color w:val="000000"/>
          <w:sz w:val="28"/>
        </w:rPr>
        <w:t xml:space="preserve">
міндеттері:       саласында заңдарды жетiлдiру; </w:t>
      </w:r>
      <w:r>
        <w:br/>
      </w:r>
      <w:r>
        <w:rPr>
          <w:rFonts w:ascii="Times New Roman"/>
          <w:b w:val="false"/>
          <w:i w:val="false"/>
          <w:color w:val="000000"/>
          <w:sz w:val="28"/>
        </w:rPr>
        <w:t xml:space="preserve">
                  2) есiрткi, психотроптық заттар мен </w:t>
      </w:r>
      <w:r>
        <w:br/>
      </w:r>
      <w:r>
        <w:rPr>
          <w:rFonts w:ascii="Times New Roman"/>
          <w:b w:val="false"/>
          <w:i w:val="false"/>
          <w:color w:val="000000"/>
          <w:sz w:val="28"/>
        </w:rPr>
        <w:t xml:space="preserve">
                  прекурсорлардың айналымына бақылауды күшейту; </w:t>
      </w:r>
      <w:r>
        <w:br/>
      </w:r>
      <w:r>
        <w:rPr>
          <w:rFonts w:ascii="Times New Roman"/>
          <w:b w:val="false"/>
          <w:i w:val="false"/>
          <w:color w:val="000000"/>
          <w:sz w:val="28"/>
        </w:rPr>
        <w:t xml:space="preserve">
                  3) есiрткi, психотроптық заттар мен </w:t>
      </w:r>
      <w:r>
        <w:br/>
      </w:r>
      <w:r>
        <w:rPr>
          <w:rFonts w:ascii="Times New Roman"/>
          <w:b w:val="false"/>
          <w:i w:val="false"/>
          <w:color w:val="000000"/>
          <w:sz w:val="28"/>
        </w:rPr>
        <w:t xml:space="preserve">
                  прекурсорлардың заңсыз айналымына қарсы iс-қимыл </w:t>
      </w:r>
      <w:r>
        <w:br/>
      </w:r>
      <w:r>
        <w:rPr>
          <w:rFonts w:ascii="Times New Roman"/>
          <w:b w:val="false"/>
          <w:i w:val="false"/>
          <w:color w:val="000000"/>
          <w:sz w:val="28"/>
        </w:rPr>
        <w:t xml:space="preserve">
                  тетiгiн дамыту; </w:t>
      </w:r>
      <w:r>
        <w:br/>
      </w:r>
      <w:r>
        <w:rPr>
          <w:rFonts w:ascii="Times New Roman"/>
          <w:b w:val="false"/>
          <w:i w:val="false"/>
          <w:color w:val="000000"/>
          <w:sz w:val="28"/>
        </w:rPr>
        <w:t xml:space="preserve">
                  4) есiрткiнiң терiс пайдаланылуының алдын алу </w:t>
      </w:r>
      <w:r>
        <w:br/>
      </w:r>
      <w:r>
        <w:rPr>
          <w:rFonts w:ascii="Times New Roman"/>
          <w:b w:val="false"/>
          <w:i w:val="false"/>
          <w:color w:val="000000"/>
          <w:sz w:val="28"/>
        </w:rPr>
        <w:t xml:space="preserve">
                  есiрткiге тәуелдi адамдарды емдеу және оңалту; </w:t>
      </w:r>
      <w:r>
        <w:br/>
      </w:r>
      <w:r>
        <w:rPr>
          <w:rFonts w:ascii="Times New Roman"/>
          <w:b w:val="false"/>
          <w:i w:val="false"/>
          <w:color w:val="000000"/>
          <w:sz w:val="28"/>
        </w:rPr>
        <w:t xml:space="preserve">
                  5) есiрткiнiң заңсыз айналымы мен оның терiс </w:t>
      </w:r>
      <w:r>
        <w:br/>
      </w:r>
      <w:r>
        <w:rPr>
          <w:rFonts w:ascii="Times New Roman"/>
          <w:b w:val="false"/>
          <w:i w:val="false"/>
          <w:color w:val="000000"/>
          <w:sz w:val="28"/>
        </w:rPr>
        <w:t xml:space="preserve">
                  пайдаланылуын бақылау саласында тиiмдi </w:t>
      </w:r>
      <w:r>
        <w:br/>
      </w:r>
      <w:r>
        <w:rPr>
          <w:rFonts w:ascii="Times New Roman"/>
          <w:b w:val="false"/>
          <w:i w:val="false"/>
          <w:color w:val="000000"/>
          <w:sz w:val="28"/>
        </w:rPr>
        <w:t xml:space="preserve">
                  халықаралық ынтымақтастық орнату.      </w:t>
      </w:r>
    </w:p>
    <w:p>
      <w:pPr>
        <w:spacing w:after="0"/>
        <w:ind w:left="0"/>
        <w:jc w:val="both"/>
      </w:pPr>
      <w:r>
        <w:rPr>
          <w:rFonts w:ascii="Times New Roman"/>
          <w:b w:val="false"/>
          <w:i w:val="false"/>
          <w:color w:val="000000"/>
          <w:sz w:val="28"/>
        </w:rPr>
        <w:t xml:space="preserve">Қаржыландыру      Республикалық және жергiлiктi бюджеттердiң </w:t>
      </w:r>
      <w:r>
        <w:br/>
      </w:r>
      <w:r>
        <w:rPr>
          <w:rFonts w:ascii="Times New Roman"/>
          <w:b w:val="false"/>
          <w:i w:val="false"/>
          <w:color w:val="000000"/>
          <w:sz w:val="28"/>
        </w:rPr>
        <w:t xml:space="preserve">
қаражаты          көздері  </w:t>
      </w:r>
      <w:r>
        <w:br/>
      </w:r>
      <w:r>
        <w:rPr>
          <w:rFonts w:ascii="Times New Roman"/>
          <w:b w:val="false"/>
          <w:i w:val="false"/>
          <w:color w:val="000000"/>
          <w:sz w:val="28"/>
        </w:rPr>
        <w:t xml:space="preserve">
                  Бiрiккен Ұлттар Ұйымының Есiрткiнi бақылау және </w:t>
      </w:r>
      <w:r>
        <w:br/>
      </w:r>
      <w:r>
        <w:rPr>
          <w:rFonts w:ascii="Times New Roman"/>
          <w:b w:val="false"/>
          <w:i w:val="false"/>
          <w:color w:val="000000"/>
          <w:sz w:val="28"/>
        </w:rPr>
        <w:t xml:space="preserve">
                  қылмыстың алдын алу жөнiндегi басқармасының тегiн </w:t>
      </w:r>
      <w:r>
        <w:br/>
      </w:r>
      <w:r>
        <w:rPr>
          <w:rFonts w:ascii="Times New Roman"/>
          <w:b w:val="false"/>
          <w:i w:val="false"/>
          <w:color w:val="000000"/>
          <w:sz w:val="28"/>
        </w:rPr>
        <w:t xml:space="preserve">
                  техникалық көмегі.      </w:t>
      </w:r>
    </w:p>
    <w:p>
      <w:pPr>
        <w:spacing w:after="0"/>
        <w:ind w:left="0"/>
        <w:jc w:val="both"/>
      </w:pPr>
      <w:r>
        <w:rPr>
          <w:rFonts w:ascii="Times New Roman"/>
          <w:b w:val="false"/>
          <w:i w:val="false"/>
          <w:color w:val="000000"/>
          <w:sz w:val="28"/>
        </w:rPr>
        <w:t xml:space="preserve">Күтiлетін         - заңсыз айналымнан алынған есiрткi және нәтижелер:        психотроптық заттар көлемiнiң ұлғаюы әрi есiрткi </w:t>
      </w:r>
      <w:r>
        <w:br/>
      </w:r>
      <w:r>
        <w:rPr>
          <w:rFonts w:ascii="Times New Roman"/>
          <w:b w:val="false"/>
          <w:i w:val="false"/>
          <w:color w:val="000000"/>
          <w:sz w:val="28"/>
        </w:rPr>
        <w:t xml:space="preserve">
                  және психотроптық заттарды терiс тұтынудың </w:t>
      </w:r>
      <w:r>
        <w:br/>
      </w:r>
      <w:r>
        <w:rPr>
          <w:rFonts w:ascii="Times New Roman"/>
          <w:b w:val="false"/>
          <w:i w:val="false"/>
          <w:color w:val="000000"/>
          <w:sz w:val="28"/>
        </w:rPr>
        <w:t xml:space="preserve">
                  нәтижесiнде жасалатын қылмыстар санының азаюы; </w:t>
      </w:r>
      <w:r>
        <w:br/>
      </w:r>
      <w:r>
        <w:rPr>
          <w:rFonts w:ascii="Times New Roman"/>
          <w:b w:val="false"/>
          <w:i w:val="false"/>
          <w:color w:val="000000"/>
          <w:sz w:val="28"/>
        </w:rPr>
        <w:t xml:space="preserve">
                  - есiрткiнi заңсыз тұтынатындығы анықталған </w:t>
      </w:r>
      <w:r>
        <w:br/>
      </w:r>
      <w:r>
        <w:rPr>
          <w:rFonts w:ascii="Times New Roman"/>
          <w:b w:val="false"/>
          <w:i w:val="false"/>
          <w:color w:val="000000"/>
          <w:sz w:val="28"/>
        </w:rPr>
        <w:t xml:space="preserve">
                  адамдар санының өсуi мен олардың қатарының </w:t>
      </w:r>
      <w:r>
        <w:br/>
      </w:r>
      <w:r>
        <w:rPr>
          <w:rFonts w:ascii="Times New Roman"/>
          <w:b w:val="false"/>
          <w:i w:val="false"/>
          <w:color w:val="000000"/>
          <w:sz w:val="28"/>
        </w:rPr>
        <w:t xml:space="preserve">
                  бiрте-бiрте сиреуi; </w:t>
      </w:r>
      <w:r>
        <w:br/>
      </w:r>
      <w:r>
        <w:rPr>
          <w:rFonts w:ascii="Times New Roman"/>
          <w:b w:val="false"/>
          <w:i w:val="false"/>
          <w:color w:val="000000"/>
          <w:sz w:val="28"/>
        </w:rPr>
        <w:t xml:space="preserve">
                  - есiрткінің заңсыз айналымына байланысты iстер </w:t>
      </w:r>
      <w:r>
        <w:br/>
      </w:r>
      <w:r>
        <w:rPr>
          <w:rFonts w:ascii="Times New Roman"/>
          <w:b w:val="false"/>
          <w:i w:val="false"/>
          <w:color w:val="000000"/>
          <w:sz w:val="28"/>
        </w:rPr>
        <w:t xml:space="preserve">
                  бойынша сот iсiн жүргiзу тиiмдiлiгiнiң артуы; </w:t>
      </w:r>
      <w:r>
        <w:br/>
      </w:r>
      <w:r>
        <w:rPr>
          <w:rFonts w:ascii="Times New Roman"/>
          <w:b w:val="false"/>
          <w:i w:val="false"/>
          <w:color w:val="000000"/>
          <w:sz w:val="28"/>
        </w:rPr>
        <w:t xml:space="preserve">
                  - Қазақстан Республикасының кеден және </w:t>
      </w:r>
      <w:r>
        <w:br/>
      </w:r>
      <w:r>
        <w:rPr>
          <w:rFonts w:ascii="Times New Roman"/>
          <w:b w:val="false"/>
          <w:i w:val="false"/>
          <w:color w:val="000000"/>
          <w:sz w:val="28"/>
        </w:rPr>
        <w:t xml:space="preserve">
                  мемлекеттiк шекарасының периметрi бойынша </w:t>
      </w:r>
      <w:r>
        <w:br/>
      </w:r>
      <w:r>
        <w:rPr>
          <w:rFonts w:ascii="Times New Roman"/>
          <w:b w:val="false"/>
          <w:i w:val="false"/>
          <w:color w:val="000000"/>
          <w:sz w:val="28"/>
        </w:rPr>
        <w:t xml:space="preserve">
                  бақылаудың күшеюi.  </w:t>
      </w:r>
    </w:p>
    <w:p>
      <w:pPr>
        <w:spacing w:after="0"/>
        <w:ind w:left="0"/>
        <w:jc w:val="both"/>
      </w:pPr>
      <w:r>
        <w:rPr>
          <w:rFonts w:ascii="Times New Roman"/>
          <w:b/>
          <w:i w:val="false"/>
          <w:color w:val="000000"/>
          <w:sz w:val="28"/>
        </w:rPr>
        <w:t xml:space="preserve">                      1. КIРIСПЕ </w:t>
      </w:r>
    </w:p>
    <w:p>
      <w:pPr>
        <w:spacing w:after="0"/>
        <w:ind w:left="0"/>
        <w:jc w:val="both"/>
      </w:pPr>
      <w:r>
        <w:rPr>
          <w:rFonts w:ascii="Times New Roman"/>
          <w:b w:val="false"/>
          <w:i w:val="false"/>
          <w:color w:val="000000"/>
          <w:sz w:val="28"/>
        </w:rPr>
        <w:t>      Қазақстан Республикасында нашақорлық пен есiрткi бизнесiне қарсы күрестiң 2000-2001 жылдарға арналған мемлекеттiк бағдарламасы (бұдан әрi - Бағдарлама) салауатты өмiр салты үшiн, соның iшiнде нашақорлық пен есiрткi бизнесiне қарсы күрес Yкiметтiң басым мiндеттерi болып айқындалған ел Президентiнiң  </w:t>
      </w:r>
      <w:r>
        <w:rPr>
          <w:rFonts w:ascii="Times New Roman"/>
          <w:b w:val="false"/>
          <w:i w:val="false"/>
          <w:color w:val="000000"/>
          <w:sz w:val="28"/>
        </w:rPr>
        <w:t xml:space="preserve">K972030_ </w:t>
      </w:r>
      <w:r>
        <w:rPr>
          <w:rFonts w:ascii="Times New Roman"/>
          <w:b w:val="false"/>
          <w:i w:val="false"/>
          <w:color w:val="000000"/>
          <w:sz w:val="28"/>
        </w:rPr>
        <w:t xml:space="preserve"> "Қазақстан-2030. Барлық қазақстандықтардың өсiп-өркендеуi, қауiпсiздiгi және әл-ауқатының артуы" атты Қазақстан халқына Жолдауына әрi "Есiрткi, психотроптық заттар, прекурсорлар және олардың заңсыз айналымы мен терiс пайдаланылуына қарсы iс-қимыл шаралары туралы"  </w:t>
      </w:r>
      <w:r>
        <w:rPr>
          <w:rFonts w:ascii="Times New Roman"/>
          <w:b w:val="false"/>
          <w:i w:val="false"/>
          <w:color w:val="000000"/>
          <w:sz w:val="28"/>
        </w:rPr>
        <w:t xml:space="preserve">Z980279_ </w:t>
      </w:r>
      <w:r>
        <w:rPr>
          <w:rFonts w:ascii="Times New Roman"/>
          <w:b w:val="false"/>
          <w:i w:val="false"/>
          <w:color w:val="000000"/>
          <w:sz w:val="28"/>
        </w:rPr>
        <w:t xml:space="preserve"> Қазақстан Республикасының Заңына, сонымен қатар Қазақстан Республикасы Қауiпсiздiк Кеңесiнiң 1999 жылғы 9 қарашадағы N 4 хаттамалық шешiмiне сәйкес әзiрлендi.  </w:t>
      </w:r>
      <w:r>
        <w:br/>
      </w:r>
      <w:r>
        <w:rPr>
          <w:rFonts w:ascii="Times New Roman"/>
          <w:b w:val="false"/>
          <w:i w:val="false"/>
          <w:color w:val="000000"/>
          <w:sz w:val="28"/>
        </w:rPr>
        <w:t xml:space="preserve">
      Қазақстан Республикасы Президентiнiң бастамашылығы бойынша Бiрiккен Ұлттар Ұйымының Есiрткiнi бақылау және қылмыстың алдын алу жөнiндегi басқармасы әзiрлеп, Қазақстан Республикасы Yкiметiнiң 2000-2005 жылдары жүргiзетiн шараларын қолдауға арналған Есiрткiнiң заңсыз айналымы мен ұйымдасқан қылмысты бақылау жөнiндегi iс-жоспар Бағдарламаның негiзi болып табылады.  </w:t>
      </w:r>
      <w:r>
        <w:br/>
      </w:r>
      <w:r>
        <w:rPr>
          <w:rFonts w:ascii="Times New Roman"/>
          <w:b w:val="false"/>
          <w:i w:val="false"/>
          <w:color w:val="000000"/>
          <w:sz w:val="28"/>
        </w:rPr>
        <w:t xml:space="preserve">
      Бағдарлама Iс-жоспардың 2000-2001 жылдар кезеңiн қамтитын 1-кезеңiн бөлiп көрсетедi, оған қол жеткiзуге бағытталған басым мiндеттер мен шаралар кешенiн айқындайды.  </w:t>
      </w:r>
      <w:r>
        <w:br/>
      </w:r>
      <w:r>
        <w:rPr>
          <w:rFonts w:ascii="Times New Roman"/>
          <w:b w:val="false"/>
          <w:i w:val="false"/>
          <w:color w:val="000000"/>
          <w:sz w:val="28"/>
        </w:rPr>
        <w:t xml:space="preserve">
      Бағдарламаны iске асырудың соңғы айларының iшiнде қол жеткен нәтижелер талданып, Iс-жоспарға сәйкес бағаланатын болады, бұл 2002-2005 жылдарды қамтитын 2-кезеңдi қалыптастыру үшiн негiз болады.  </w:t>
      </w:r>
      <w:r>
        <w:br/>
      </w:r>
      <w:r>
        <w:rPr>
          <w:rFonts w:ascii="Times New Roman"/>
          <w:b w:val="false"/>
          <w:i w:val="false"/>
          <w:color w:val="000000"/>
          <w:sz w:val="28"/>
        </w:rPr>
        <w:t xml:space="preserve">
      Бағдарлама Қазақстан Республикасында нашақорлық пен есiрткi бизнесiне қарсы күрестiң 2000-2005 жылдарға арналған Стратегиясының алғашқы құрамдас бөлiгi болып табылады.  </w:t>
      </w:r>
    </w:p>
    <w:p>
      <w:pPr>
        <w:spacing w:after="0"/>
        <w:ind w:left="0"/>
        <w:jc w:val="both"/>
      </w:pPr>
      <w:r>
        <w:rPr>
          <w:rFonts w:ascii="Times New Roman"/>
          <w:b/>
          <w:i w:val="false"/>
          <w:color w:val="000000"/>
          <w:sz w:val="28"/>
        </w:rPr>
        <w:t xml:space="preserve">              2. ПРОБЛЕМАНЫҢ ЖАЙ-КYЙІН ТАЛДАУ  </w:t>
      </w:r>
    </w:p>
    <w:p>
      <w:pPr>
        <w:spacing w:after="0"/>
        <w:ind w:left="0"/>
        <w:jc w:val="both"/>
      </w:pPr>
      <w:r>
        <w:rPr>
          <w:rFonts w:ascii="Times New Roman"/>
          <w:b w:val="false"/>
          <w:i w:val="false"/>
          <w:color w:val="000000"/>
          <w:sz w:val="28"/>
        </w:rPr>
        <w:t xml:space="preserve">       Есiрткiге қарсы күрес проблемасы Қазақстан үшiн жаңадан пайда болып отырған жоқ. Ол бұрыннан бар, бұған өндiруге қажет шикiзатқа кеңiнен қол жетiмдiлiк және құрамында алколоидтар мен тетрагидроканнабинол (ТГК) мол қылшаны жинау мен апиын көкнәрiн және сораны өсiруге қолайлы климаттық жағдайлар мүмкiндiк туғызды. Құрамында есiрткi бар өсiмдiктер өсетiн жалпы алаң Қазақстанда 1 млн. гектардан астам жердi құрайды. Жамбыл облысының Шу алқабындағы жабайы сора плантациясы (130 мың га) аса көлемдi болып табылады, мамандардың бағалауы бойынша, одан жылына шамамен 145 мың тонна марихуана немесе 5-6 мың тонна гашиш алуға болады.  </w:t>
      </w:r>
      <w:r>
        <w:br/>
      </w:r>
      <w:r>
        <w:rPr>
          <w:rFonts w:ascii="Times New Roman"/>
          <w:b w:val="false"/>
          <w:i w:val="false"/>
          <w:color w:val="000000"/>
          <w:sz w:val="28"/>
        </w:rPr>
        <w:t xml:space="preserve">
      Алайда соңғы жылдары бұл проблема жаппай ауқым ала бастады, ал мемлекеттiң оған барабар iс-әрекет етуге жағдайы болмай шықты. Апиынды, героинды және басқа да "ауыр" есiрткiлердi заңсыз өндiрiп, өткiзу ең үлкен әрi кiрiстi рыноктардың аралығында, демек оларды әлемдiк тасымалдаудың басты жолында орналасқан Қазақстан Ауғанстаннан Ресейге және батыс, бәрiнен бұрын еуропалық елдерге есiрткi контрабандасының негiзгi жол бағытының құрамдас бөлiгiне айналды.  </w:t>
      </w:r>
      <w:r>
        <w:br/>
      </w:r>
      <w:r>
        <w:rPr>
          <w:rFonts w:ascii="Times New Roman"/>
          <w:b w:val="false"/>
          <w:i w:val="false"/>
          <w:color w:val="000000"/>
          <w:sz w:val="28"/>
        </w:rPr>
        <w:t xml:space="preserve">
      Есiрткiнi терiс пайдаланудың ұлғайып келе жатқан ауқымы мен есiрткi "iскерлерiнiң" қызметiн ауыздықтауға мемлекеттiң жеткiлiктi дәрежеде мүмкiншiлiгiнiң болмауы, заңдардың жетiлмегендiгi, сондай-ақ Орта Азия елдерiнiң арасында есiрткiнiң, психотроптық заттар мен прекурсорлардың трансшекаралық арналарының жолын кесу жөнiндегi тиiстi үйлестiрудiң болмауы қылмыстың өсуi мен есiрткiнi терiс пайдалану саласындағы ахуалды шиеленiстiре түседi.  </w:t>
      </w:r>
      <w:r>
        <w:br/>
      </w:r>
      <w:r>
        <w:rPr>
          <w:rFonts w:ascii="Times New Roman"/>
          <w:b w:val="false"/>
          <w:i w:val="false"/>
          <w:color w:val="000000"/>
          <w:sz w:val="28"/>
        </w:rPr>
        <w:t xml:space="preserve">
      Қазақстан Республикасының 2000 жылға дейiнгi қылмысқа қарсы күрес жөнiндегi мемлекеттiк бағдарламасында көзделген шаралардың iске асырылғанына қарамастан, есiрткiнiң елдегi заңсыз таралуына қарсы күресте күрт бетбұрыстың болмағандығын мойындау қажет. Ал "Есiрткiнiң терiс пайдаланылуы мен заңсыз таралуына қарсы iс-қимылдың 1997-1998 жылдарға арналған кешендi шаралары" атты Yкiметтiң нысаналы бағдарламасы тек қана нашақорлық пен есiрткi бизнесiне қарсы күрес саласында түбегейлi жаңғыртулар үшiн негiз жасады.  </w:t>
      </w:r>
      <w:r>
        <w:br/>
      </w:r>
      <w:r>
        <w:rPr>
          <w:rFonts w:ascii="Times New Roman"/>
          <w:b w:val="false"/>
          <w:i w:val="false"/>
          <w:color w:val="000000"/>
          <w:sz w:val="28"/>
        </w:rPr>
        <w:t xml:space="preserve">
      Бұл күндерi Қазақстан Республикасында есiрткiнiң жай-күнi мынадай сипатқа ие:  </w:t>
      </w:r>
      <w:r>
        <w:br/>
      </w:r>
      <w:r>
        <w:rPr>
          <w:rFonts w:ascii="Times New Roman"/>
          <w:b w:val="false"/>
          <w:i w:val="false"/>
          <w:color w:val="000000"/>
          <w:sz w:val="28"/>
        </w:rPr>
        <w:t xml:space="preserve">
      - есiрткiнi медициналық емес тұрғыда тұтынуға жол беретiн адамдардың саны ұдайы өсуде. Денсаулық сақтау органдарының деректерi бойынша, 30 мыңнан астам нашақор ресми тiркелген. 1991 жылмен салыстырғанда нашақорлық дертiне ұшырау 19 есе, ал оның таралуы 5 есе өстi;  </w:t>
      </w:r>
      <w:r>
        <w:br/>
      </w:r>
      <w:r>
        <w:rPr>
          <w:rFonts w:ascii="Times New Roman"/>
          <w:b w:val="false"/>
          <w:i w:val="false"/>
          <w:color w:val="000000"/>
          <w:sz w:val="28"/>
        </w:rPr>
        <w:t xml:space="preserve">
      - есiрткiнiң заңсыз айналымына байланысты қылмыс шапшаң өстi. Мұндай қылмыстардың саны 1998 жылы 18845 болды. Қылмыстың 18%-ке төмендеп тұрған 1991-1998 жылдар iшiнде есiрткiге байланысты қылмыстардың саны 3,8 есе өскенiн атап өткен жөн;  </w:t>
      </w:r>
      <w:r>
        <w:br/>
      </w:r>
      <w:r>
        <w:rPr>
          <w:rFonts w:ascii="Times New Roman"/>
          <w:b w:val="false"/>
          <w:i w:val="false"/>
          <w:color w:val="000000"/>
          <w:sz w:val="28"/>
        </w:rPr>
        <w:t xml:space="preserve">
      - есiрткiнi жасөспiрiмдердiң тұтынуы етек алды, яғни есiрткi мектептер мен басқа да оқу орындарына ендi. Бұл күндерi 13-14 жасты есiрткiнi алғашқы медициналық емес тұрғыда тұтынудың орнықты қалыптасқан шекарасы ретiнде, сондай-ақ есiрткiмен заңсыз iс-әрекетке тартылуға мейлiнше бейiм кезең ретiнде қарауға болады;  </w:t>
      </w:r>
      <w:r>
        <w:br/>
      </w:r>
      <w:r>
        <w:rPr>
          <w:rFonts w:ascii="Times New Roman"/>
          <w:b w:val="false"/>
          <w:i w:val="false"/>
          <w:color w:val="000000"/>
          <w:sz w:val="28"/>
        </w:rPr>
        <w:t xml:space="preserve">
      - есiрткiнi күре тамырға енгiзу көбейдi, мұның өзi елде ВИЧ/СПИД-тiң таралуының негiзгi себебi болып табылады. 1998 жылдың аяғында елде ВИЧ жұқтырғандардың жалпы саны 815 адам болды, оның 80%-тен астамы - шприцтi пайдаланатын нашақорлар;  </w:t>
      </w:r>
      <w:r>
        <w:br/>
      </w:r>
      <w:r>
        <w:rPr>
          <w:rFonts w:ascii="Times New Roman"/>
          <w:b w:val="false"/>
          <w:i w:val="false"/>
          <w:color w:val="000000"/>
          <w:sz w:val="28"/>
        </w:rPr>
        <w:t xml:space="preserve">
      - Қазақстан Оңтүстiк-Батыс және Оңтүстiк-Шығыс Азиядан Ресей мен Еуропаға героин мен апиынның және Оңтүстiк Америкадан кокаинның негiзгi тасқыны өтетiн транзиттiк дәлiз ретiнде пайдаланыла бастады, сондай-ақ контрабанда күшейе түсiп, халықаралық есiрткi бизнесi қазақстандық сыбайластарымен орнықты байланыстар орнатты. Бұған заңсыз есiрткiлердi тәркiлеудiң санының (және көлемдерiнiң) елеулi түрде өсуi мысал бола алады, оның жыл сайынғы көлемi 1992 жылдан бастап орташа есеппен 11-12 тоннаны құрап отыр;  </w:t>
      </w:r>
      <w:r>
        <w:br/>
      </w:r>
      <w:r>
        <w:rPr>
          <w:rFonts w:ascii="Times New Roman"/>
          <w:b w:val="false"/>
          <w:i w:val="false"/>
          <w:color w:val="000000"/>
          <w:sz w:val="28"/>
        </w:rPr>
        <w:t xml:space="preserve">
      - нашақорларды мәжбүрлеп емдеу көрсеткiшi төмендедi. Статистиканың деректерi бойынша соңғы жылдары мәжбүрлеп емдеуге жiберiлген адамдардың саны: 1994 жылы - 2025, 1995 жылы - 2746, 1996 жылы - 1774, 1997 жылы 1545 адам болды.  </w:t>
      </w:r>
      <w:r>
        <w:br/>
      </w:r>
      <w:r>
        <w:rPr>
          <w:rFonts w:ascii="Times New Roman"/>
          <w:b w:val="false"/>
          <w:i w:val="false"/>
          <w:color w:val="000000"/>
          <w:sz w:val="28"/>
        </w:rPr>
        <w:t xml:space="preserve">
      Қазақстандағы есiрткi ахуалының одан әрi дамуына байланысты үрдiстер елдiң болашағына қатер төндiредi, экономикалық реформалардың барысын және гүлденген демократиялық қоғам құруға iлгерiлеуiн қиындатады. </w:t>
      </w:r>
      <w:r>
        <w:br/>
      </w:r>
      <w:r>
        <w:rPr>
          <w:rFonts w:ascii="Times New Roman"/>
          <w:b w:val="false"/>
          <w:i w:val="false"/>
          <w:color w:val="000000"/>
          <w:sz w:val="28"/>
        </w:rPr>
        <w:t xml:space="preserve">
     Сондықтан Бағдарламаның мақсаты - Қазақстан Республикасындағы </w:t>
      </w:r>
      <w:r>
        <w:br/>
      </w:r>
      <w:r>
        <w:rPr>
          <w:rFonts w:ascii="Times New Roman"/>
          <w:b w:val="false"/>
          <w:i w:val="false"/>
          <w:color w:val="000000"/>
          <w:sz w:val="28"/>
        </w:rPr>
        <w:t xml:space="preserve">
нашақорлық пен есiрткi бизнесiнiң одан әрi таралуына қарсы тиiмдi </w:t>
      </w:r>
      <w:r>
        <w:br/>
      </w:r>
      <w:r>
        <w:rPr>
          <w:rFonts w:ascii="Times New Roman"/>
          <w:b w:val="false"/>
          <w:i w:val="false"/>
          <w:color w:val="000000"/>
          <w:sz w:val="28"/>
        </w:rPr>
        <w:t xml:space="preserve">
мемлекеттiк және қоғамдық iс-қимыл жүйесінің негізгі буындарын құру.  </w:t>
      </w:r>
    </w:p>
    <w:p>
      <w:pPr>
        <w:spacing w:after="0"/>
        <w:ind w:left="0"/>
        <w:jc w:val="both"/>
      </w:pPr>
      <w:r>
        <w:rPr>
          <w:rFonts w:ascii="Times New Roman"/>
          <w:b/>
          <w:i w:val="false"/>
          <w:color w:val="000000"/>
          <w:sz w:val="28"/>
        </w:rPr>
        <w:t xml:space="preserve">                  3. БАҒДАРЛАМАНЫҢ МIНДЕТТЕРI </w:t>
      </w:r>
    </w:p>
    <w:p>
      <w:pPr>
        <w:spacing w:after="0"/>
        <w:ind w:left="0"/>
        <w:jc w:val="both"/>
      </w:pPr>
      <w:r>
        <w:rPr>
          <w:rFonts w:ascii="Times New Roman"/>
          <w:b w:val="false"/>
          <w:i w:val="false"/>
          <w:color w:val="000000"/>
          <w:sz w:val="28"/>
        </w:rPr>
        <w:t xml:space="preserve">           Алға қойылған мақсатқа қол жеткiзу үшiн мынадай басым бағыттарды шешу көзделедi: </w:t>
      </w:r>
      <w:r>
        <w:br/>
      </w:r>
      <w:r>
        <w:rPr>
          <w:rFonts w:ascii="Times New Roman"/>
          <w:b w:val="false"/>
          <w:i w:val="false"/>
          <w:color w:val="000000"/>
          <w:sz w:val="28"/>
        </w:rPr>
        <w:t xml:space="preserve">
     1) нашақорлық пен есiрткi бизнесiне қарсы күрес саласында заңдарды жетiлдiру; </w:t>
      </w:r>
      <w:r>
        <w:br/>
      </w:r>
      <w:r>
        <w:rPr>
          <w:rFonts w:ascii="Times New Roman"/>
          <w:b w:val="false"/>
          <w:i w:val="false"/>
          <w:color w:val="000000"/>
          <w:sz w:val="28"/>
        </w:rPr>
        <w:t xml:space="preserve">
     2) есiрткi, психотроптық заттар мен прекурсорлардың айналымына бақылауды күшейту; </w:t>
      </w:r>
      <w:r>
        <w:br/>
      </w:r>
      <w:r>
        <w:rPr>
          <w:rFonts w:ascii="Times New Roman"/>
          <w:b w:val="false"/>
          <w:i w:val="false"/>
          <w:color w:val="000000"/>
          <w:sz w:val="28"/>
        </w:rPr>
        <w:t xml:space="preserve">
     3) есiрткi, психотроптық заттар мен прекурсорлардың заңсыз айналымына қарсы iс-қимыл тетiгiн жетiлдiру; </w:t>
      </w:r>
      <w:r>
        <w:br/>
      </w:r>
      <w:r>
        <w:rPr>
          <w:rFonts w:ascii="Times New Roman"/>
          <w:b w:val="false"/>
          <w:i w:val="false"/>
          <w:color w:val="000000"/>
          <w:sz w:val="28"/>
        </w:rPr>
        <w:t xml:space="preserve">
     4) есiрткiнi терiс тұтынудың алдын алу есiрткiге тәуелдi адамдарды емдеу және оңалту; </w:t>
      </w:r>
      <w:r>
        <w:br/>
      </w:r>
      <w:r>
        <w:rPr>
          <w:rFonts w:ascii="Times New Roman"/>
          <w:b w:val="false"/>
          <w:i w:val="false"/>
          <w:color w:val="000000"/>
          <w:sz w:val="28"/>
        </w:rPr>
        <w:t xml:space="preserve">
     5) есiрткiнiң заңсыз айналымы мен оның терiс пайдаланылуын бақылау саласында тиiмдi халықаралық ынтымақтастық орнату.      </w:t>
      </w:r>
    </w:p>
    <w:p>
      <w:pPr>
        <w:spacing w:after="0"/>
        <w:ind w:left="0"/>
        <w:jc w:val="both"/>
      </w:pPr>
      <w:r>
        <w:rPr>
          <w:rFonts w:ascii="Times New Roman"/>
          <w:b/>
          <w:i w:val="false"/>
          <w:color w:val="000000"/>
          <w:sz w:val="28"/>
        </w:rPr>
        <w:t xml:space="preserve">            4. БАҒДАРЛАМАНЫ IСКЕ АСЫРУ ЖӨНIНДЕГI </w:t>
      </w:r>
      <w:r>
        <w:br/>
      </w:r>
      <w:r>
        <w:rPr>
          <w:rFonts w:ascii="Times New Roman"/>
          <w:b w:val="false"/>
          <w:i w:val="false"/>
          <w:color w:val="000000"/>
          <w:sz w:val="28"/>
        </w:rPr>
        <w:t>
</w:t>
      </w:r>
      <w:r>
        <w:rPr>
          <w:rFonts w:ascii="Times New Roman"/>
          <w:b/>
          <w:i w:val="false"/>
          <w:color w:val="000000"/>
          <w:sz w:val="28"/>
        </w:rPr>
        <w:t xml:space="preserve">                        НЕГIЗГI ШАРАЛАР </w:t>
      </w:r>
    </w:p>
    <w:p>
      <w:pPr>
        <w:spacing w:after="0"/>
        <w:ind w:left="0"/>
        <w:jc w:val="both"/>
      </w:pPr>
      <w:r>
        <w:rPr>
          <w:rFonts w:ascii="Times New Roman"/>
          <w:b w:val="false"/>
          <w:i w:val="false"/>
          <w:color w:val="000000"/>
          <w:sz w:val="28"/>
        </w:rPr>
        <w:t xml:space="preserve">       Алға қойылған мақсатқа қол жеткiзу және басым мiндеттердi шешу үшiн Бағдарлама Қазақстан Республикасындағы нашақорлық пен есiрткi бизнесiне қарсы күрестiң қазiргi жүйесiн түбегейлi қайта құруға бағытталған шаралар кешенiн жүзеге асыруды көздейдi.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4.1. Нашақорлық пен есiрткi бизнесiне қарсы күрес  </w:t>
      </w:r>
      <w:r>
        <w:br/>
      </w:r>
      <w:r>
        <w:rPr>
          <w:rFonts w:ascii="Times New Roman"/>
          <w:b w:val="false"/>
          <w:i w:val="false"/>
          <w:color w:val="000000"/>
          <w:sz w:val="28"/>
        </w:rPr>
        <w:t>
</w:t>
      </w:r>
      <w:r>
        <w:rPr>
          <w:rFonts w:ascii="Times New Roman"/>
          <w:b/>
          <w:i w:val="false"/>
          <w:color w:val="000000"/>
          <w:sz w:val="28"/>
        </w:rPr>
        <w:t xml:space="preserve">                        саласындағы заңдарды жетiлдiру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Есiрткi бизнесi мен есiрткiнiң терiс пайдаланылуын бақылауды белгiлейтiн тиiстi нормативтiк құқықтық актiлер қабылданбай, Бағдарламаның көптеген басым мiндеттерi шешiлмейдi.  </w:t>
      </w:r>
      <w:r>
        <w:br/>
      </w:r>
      <w:r>
        <w:rPr>
          <w:rFonts w:ascii="Times New Roman"/>
          <w:b w:val="false"/>
          <w:i w:val="false"/>
          <w:color w:val="000000"/>
          <w:sz w:val="28"/>
        </w:rPr>
        <w:t xml:space="preserve">
      Сондықтан есiрткiнi бақылау саласындағы заңдарды жетiлдiру мақсатында басқа да нормативтiк құқықтық актiлер халықаралық конвенциялардың барлық ережелерiне сәйкес келтiрiлетiн болады.  </w:t>
      </w:r>
      <w:r>
        <w:br/>
      </w:r>
      <w:r>
        <w:rPr>
          <w:rFonts w:ascii="Times New Roman"/>
          <w:b w:val="false"/>
          <w:i w:val="false"/>
          <w:color w:val="000000"/>
          <w:sz w:val="28"/>
        </w:rPr>
        <w:t xml:space="preserve">
      "Есiрткi, психотроптық заттар, прекурсорлар және олардың заңсыз айналымы мен терiс пайдаланылуына қарсы iс-қимыл шаралары туралы" Қазақстан Республикасының 1998 жылғы 10 шiлдедегi Заңын iске асыру мақсатында Есiрткi, психотроптық заттар мен прекурсорлардың заңсыз айналымына мемлекеттiк бақылауды жүзеге асыру ережесi әзiрленiп, ол ведомстволық нормативтiк құқықтық актiлердi әзiрлеу үшiн негiз болады.  </w:t>
      </w:r>
      <w:r>
        <w:br/>
      </w:r>
      <w:r>
        <w:rPr>
          <w:rFonts w:ascii="Times New Roman"/>
          <w:b w:val="false"/>
          <w:i w:val="false"/>
          <w:color w:val="000000"/>
          <w:sz w:val="28"/>
        </w:rPr>
        <w:t xml:space="preserve">
      Бұдан басқа, Қылмыстық кодекс пен Әкiмшiлiк құқық бұзушылықтар туралы кодекске есiрткiнiң таралуына жауапкершiлiктi күшейтуге бағытталған өзгерiстер мен толықтырулар енгiзудiң қажеттiлiгi туралы мәселе зерделенетiн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4.2. Есiрткi, психотроптық заттар мен прекурсорлардың  </w:t>
      </w:r>
      <w:r>
        <w:br/>
      </w:r>
      <w:r>
        <w:rPr>
          <w:rFonts w:ascii="Times New Roman"/>
          <w:b w:val="false"/>
          <w:i w:val="false"/>
          <w:color w:val="000000"/>
          <w:sz w:val="28"/>
        </w:rPr>
        <w:t>
</w:t>
      </w:r>
      <w:r>
        <w:rPr>
          <w:rFonts w:ascii="Times New Roman"/>
          <w:b/>
          <w:i w:val="false"/>
          <w:color w:val="000000"/>
          <w:sz w:val="28"/>
        </w:rPr>
        <w:t xml:space="preserve">             заңсыз айналымына бақылауды күшейту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Есiрткi, психотроптық заттар мен прекурсорлардың заңсыз айналымына бақылауды күшейту мақсатында емдеу-оңалту және қайта бейiмдеу жұмыстарын, сондай-ақ заңды есiрткi мен психотроптық заттардың өндiрiлуiн, саудалануын және пайдаланылуын бақылау бойынша Қазақстан Республикасының Денсаулық сақтау iсi жөнiндегi агенттiгiнiң мүмкiншiлiгi нығайтылатын болады. Осы мақсатта Қазақстан Республикасының Iшкi iстер министрлiгiн, Қазақстан Республикасы Мемлекеттік кiрiс министрлiгiнiң Кеден комитетiн және Қазақстан Республикасының Ұлттық қауiпсiздiк комитетiн қоса алғанда басқа да мемлекеттiк органдар материалдық қолдау мен қосымша штат бiрлiктерiн алады.  </w:t>
      </w:r>
      <w:r>
        <w:br/>
      </w:r>
      <w:r>
        <w:rPr>
          <w:rFonts w:ascii="Times New Roman"/>
          <w:b w:val="false"/>
          <w:i w:val="false"/>
          <w:color w:val="000000"/>
          <w:sz w:val="28"/>
        </w:rPr>
        <w:t xml:space="preserve">
      Морфий, героин мен қылшаны заңсыз өндiру кезiнде пайдаланылатын химиялық заттарға бақылау жасауға басым көңiл бөлiне отырып, өкiлеттiктерi айқын белгiленген мүдделi министрлiктер мен ведомстволардың прекурсорларға ведомствоаралық бақылау жасайтын жүйесi әзiрленетiн болады, сондай-ақ қылша шикiзатының өнiмiн заңсыз жинау мен сауда жасауға тыйым салу жөнiндегi шаралар күшейтiледi.  </w:t>
      </w:r>
      <w:r>
        <w:br/>
      </w:r>
      <w:r>
        <w:rPr>
          <w:rFonts w:ascii="Times New Roman"/>
          <w:b w:val="false"/>
          <w:i w:val="false"/>
          <w:color w:val="000000"/>
          <w:sz w:val="28"/>
        </w:rPr>
        <w:t xml:space="preserve">
      Есiрткi мен психотроптық заттардың, прекурсорлардың айналымы саласындағы мемлекеттiк саясатты Қазақстан Республикасының Нашақорлыққа және есiрткi бизнесiне қарсы күрес жөнiндегi агенттiгi қалыптастыратын болады. Осы Агенттiктiң негiзгi қызметi есiрткi, психотроптық заттар мен прекурсорлардың айналымы саласындағы қызметке мемлекеттік бақылауды жүзеге асыруға, құзыреттi органдардың, қоғамдық ұйымдардың қызметiн және халықаралық ынтымақтастықты үйлестiруге; шетелдiк инвестицияларды және шетелдер мен халықаралық ұйымдардың техникалық көмегiн тартуға бағытталатын болады.  </w:t>
      </w:r>
      <w:r>
        <w:br/>
      </w:r>
      <w:r>
        <w:rPr>
          <w:rFonts w:ascii="Times New Roman"/>
          <w:b w:val="false"/>
          <w:i w:val="false"/>
          <w:color w:val="000000"/>
          <w:sz w:val="28"/>
        </w:rPr>
        <w:t xml:space="preserve">
      Есiрткiнi бақылау жөнiндегi iс-қимылды алға жылжыту және қолдау мақсатында жергiлiктi деңгейде бiрқатар облыстар мен қалаларда тиiстi атқарушы органдар есiрткiнi бақылау жөнiндегi аймақтық комиссиялар құрады. Олардың жұмысының тиiмдiлiгiне бағалау жүргiзiлген соң, мұндай тәжiрибе елдiң басқа облыстарында және неғұрлым iрi қалаларында жалғасын табатын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4.3. Есiрткi, психотроптық заттар мен прекурсорлардың  </w:t>
      </w:r>
      <w:r>
        <w:br/>
      </w:r>
      <w:r>
        <w:rPr>
          <w:rFonts w:ascii="Times New Roman"/>
          <w:b w:val="false"/>
          <w:i w:val="false"/>
          <w:color w:val="000000"/>
          <w:sz w:val="28"/>
        </w:rPr>
        <w:t>
</w:t>
      </w:r>
      <w:r>
        <w:rPr>
          <w:rFonts w:ascii="Times New Roman"/>
          <w:b/>
          <w:i w:val="false"/>
          <w:color w:val="000000"/>
          <w:sz w:val="28"/>
        </w:rPr>
        <w:t xml:space="preserve">        заңсыз айналымына қарсы іс-қимыл тетігін дамыту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Есiрткi, психотроптық заттар мен прекурсорлардың заңсыз айналымының жолын кесу мақсатында құқық қорғау органдарының өзара iс-қимылын нығайту және олардың қызметiнiң тиiмдiлiгiн арттыру, соның iшiнде ақшаны "тазартуға" және есiрткi бизнесiне байланысты ұйымдасқан қылмыстық топтарға қарсы күрес жүргiзу жөнiнде нақты шаралар жүзеге асырылатын болады.  </w:t>
      </w:r>
      <w:r>
        <w:br/>
      </w:r>
      <w:r>
        <w:rPr>
          <w:rFonts w:ascii="Times New Roman"/>
          <w:b w:val="false"/>
          <w:i w:val="false"/>
          <w:color w:val="000000"/>
          <w:sz w:val="28"/>
        </w:rPr>
        <w:t xml:space="preserve">
      Әдiлет министрлiгiнiң қазiргi жұмыс iстеп тұрған Сот сараптамасы орталығы мен Денсаулық сақтау iсi жөнiндегi агенттiктiң Сот медицинасы орталығына есiрткiге байланысты құқық бұзушылықтар туралы iстер жөнiндегi сот iсiн жүргiзу проблемаларын ғылыми зерттеу үшiн жауапкершiлiк жүктеледi. Зерттеулер жүргiзуге арналған лабораториялар мен құралдар жаңартылады. Бұдан басқа, тиiстi жедел талдау жүргiзу үшiн, құқық қорғау мен өзге де органдардың iшiнен Бас прокуратураның жанындағы Есiрткiге байланысты қылмыстылық, заңсыз есiрткiлер мен қылмыстар туралы мәлiметтер жинау жөнiндегi құқықтық статистика және ақпарат орталығының мүмкіншілігі күшейтіледі.  </w:t>
      </w:r>
      <w:r>
        <w:br/>
      </w:r>
      <w:r>
        <w:rPr>
          <w:rFonts w:ascii="Times New Roman"/>
          <w:b w:val="false"/>
          <w:i w:val="false"/>
          <w:color w:val="000000"/>
          <w:sz w:val="28"/>
        </w:rPr>
        <w:t xml:space="preserve">
      Есiрткi бизнесiне байланысты проблемалары айрықша өткiр тұрған аймақтарда мамандандырылған соттар жүйесiн дамытудағы алғашқы қадам ретiнде Қарағанды қаласында есiрткiге байланысты істер жөнiндегi мамандандырылған сот құрылатын болады.  </w:t>
      </w:r>
      <w:r>
        <w:br/>
      </w:r>
      <w:r>
        <w:rPr>
          <w:rFonts w:ascii="Times New Roman"/>
          <w:b w:val="false"/>
          <w:i w:val="false"/>
          <w:color w:val="000000"/>
          <w:sz w:val="28"/>
        </w:rPr>
        <w:t xml:space="preserve">
      Республиканың кеден және мемлекеттiк шекарасының оңтүстiк және оңтүстiк-шығыс учаскелерi, Астана, Алматы қалаларының халықаралық әуежайлары мен Ақтау теңiз айлағы нығайтылатын болады.  </w:t>
      </w:r>
      <w:r>
        <w:br/>
      </w:r>
      <w:r>
        <w:rPr>
          <w:rFonts w:ascii="Times New Roman"/>
          <w:b w:val="false"/>
          <w:i w:val="false"/>
          <w:color w:val="000000"/>
          <w:sz w:val="28"/>
        </w:rPr>
        <w:t xml:space="preserve">
      Бұдан басқа, ұйымдасқан қылмысқа және есiрткi бизнесiне қарсы күресте құқық қорғау органдары душар болып отырған кадрларды мамандандыра оқытудың қажеттiлігі мен тиiстi коммуникациялардың жеткiлiксiздiгi секiлдi өзге де маңызды проблемаларды шешу көзделiп отыр. Осыған байланысты құрылған есiрткiнiң заңсыз айналымына қарсы күрес бойынша Республика құқық қорғау органдары мамандарын қайта даярлау және олардың бiлiктiлiгiн арттыру жөнiндегi оқу орталығы нығайтылады. Құқық қорғау мен өзге де мүдделi органдардың өкілдерiнен тұратын ведомствоаралық топ есiрткi бизнесiне қарсы күрес саласында кадрларды даярлаудың стратегиясын әзiрлейдi. Байланыс мамандары мен құқық қорғау органдарының қызметкерлерiнен тұратын жұмыс тобы Үкiметтiң коммуникациялар саласындағы жалпы стратегиясы шеңберiнiң шегiнде құқық қорғау органдарының тиiмдi түрде үйлестірілген коммуникациялар саласындағы мейлiнше маңызды қажеттiлiктерiн қанағаттандыру үшiн бiрыңғай жоспарды әзiрлейдi.  </w:t>
      </w:r>
      <w:r>
        <w:br/>
      </w:r>
      <w:r>
        <w:rPr>
          <w:rFonts w:ascii="Times New Roman"/>
          <w:b w:val="false"/>
          <w:i w:val="false"/>
          <w:color w:val="000000"/>
          <w:sz w:val="28"/>
        </w:rPr>
        <w:t xml:space="preserve">
      Барлық құқық қорғау органдары үшiн есiрткiлердi табуға арналған нұсқаушыларды даярлау мен қызметтiк иттердi үйретудің ұлттық бағдарламасын қолдау бойынша мүмкiншілiктер қазiргi бар екi құрылымды - Алматы қаласындағы Iшкi iстер министрлiгiнiң жанындағы қызметтiк иттердi өсiруге арналған питомник пен нұсқаушыларды даярлау және иттердi үйретудiң орталығы ретiнде Ұлттық қауiпсiздiк комитетiнiң Әскери институтын жаңарту, сондай-ақ Мемлекеттiк кiрiс министрлiгi Кеден комитетiнiң қызметтiк иттерге арналған тиiстi кинологиялық орталығын құру арқылы нығайтылатын болады. Ұлттық қауiпсiздiк комитетi Әскери институты кинология кафедрасының базасында есiрткiнiң заңсыз таралуына қарсы күрес саласындағы жұмыс үшiн Кинологтарды қайта даярлау және олардың бiлiктiлiгiн арттыру жөнiндегi ведомствоаралық оқу орталығы құрылатын болады.  </w:t>
      </w:r>
      <w:r>
        <w:br/>
      </w:r>
      <w:r>
        <w:rPr>
          <w:rFonts w:ascii="Times New Roman"/>
          <w:b w:val="false"/>
          <w:i w:val="false"/>
          <w:color w:val="000000"/>
          <w:sz w:val="28"/>
        </w:rPr>
        <w:t xml:space="preserve">
      Есiрткiнi заңсыз өндiруге қарсы күрестiң шеңберiнде заңсыз егiлетiн және жабайы өсетiн апиын көкнәрi мен сораны құрту жөнiндегi жыл сайынғы жүргiзiлетiн науқан, сондай-ақ құқық қорғау органдарының қылша шикiзатын заңсыз жинау, өңдеу және сауда жасаудың жолын кесу жөнiндегi iс-шаралары жалғаса беретiн болады. Бұдан басқа апиын көкнәрi мен жабайы каннабистi жою жөнiнде, сондай-ақ құрамында есiрткi бар өсiмдiктердi өсiруге қарсы бiрнеше ауыл шаруашылық жобалары әзiрленетiн болады.  </w:t>
      </w:r>
      <w:r>
        <w:br/>
      </w:r>
      <w:r>
        <w:rPr>
          <w:rFonts w:ascii="Times New Roman"/>
          <w:b w:val="false"/>
          <w:i w:val="false"/>
          <w:color w:val="000000"/>
          <w:sz w:val="28"/>
        </w:rPr>
        <w:t xml:space="preserve">
      Үкiмет осы жобалардың iске асырылу барысын қадағалауды жүзеге асырады. Бiрiккен Ұлттар Ұйымының Есiрткiнi бақылау жөнiндегi халықаралық бағдарламасының қолдауымен жүзеге асырылатын каннабистiң, апиын көкнәрi мен қылшаның өсуiнiң картасын жасау бойынша аймақтық жобаның шеңберiнде алынған ақпаратқа негiзделетiн, құрамында есiрткi бар өсiмдiктердiң өсуi және өсірiлуі туралы деректерді жинаудың ұлттық жүйесін құру басталады.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4.4. Есiрткiнi терiс тұтынудың алдын алу, есiрткiге  </w:t>
      </w:r>
      <w:r>
        <w:br/>
      </w:r>
      <w:r>
        <w:rPr>
          <w:rFonts w:ascii="Times New Roman"/>
          <w:b w:val="false"/>
          <w:i w:val="false"/>
          <w:color w:val="000000"/>
          <w:sz w:val="28"/>
        </w:rPr>
        <w:t>
</w:t>
      </w:r>
      <w:r>
        <w:rPr>
          <w:rFonts w:ascii="Times New Roman"/>
          <w:b/>
          <w:i w:val="false"/>
          <w:color w:val="000000"/>
          <w:sz w:val="28"/>
        </w:rPr>
        <w:t xml:space="preserve">                тәуелдi адамдарды емдеу мен оңалту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Есiрткiнi терiс тұтынудың алдын алу, есiрткiге тәуелдi адамдарды емдеу мен оңалту, есiрткiнi терiс пайдаланудың мониторингi, оларды терiс пайдалану туралы деректердi жинау мен талдау жөнiнде мақсатты бағдарламаларды iске асырудың негiзiн жасау үшiн Нашақорлықтың медициналық-әлеуметтiк проблемаларының республикалық орталығы құрылатын болады.  </w:t>
      </w:r>
      <w:r>
        <w:br/>
      </w:r>
      <w:r>
        <w:rPr>
          <w:rFonts w:ascii="Times New Roman"/>
          <w:b w:val="false"/>
          <w:i w:val="false"/>
          <w:color w:val="000000"/>
          <w:sz w:val="28"/>
        </w:rPr>
        <w:t xml:space="preserve">
      Әрбiр облыс орталықтарында, облыстық маңызы бар қалаларда, Астана және Алматы қалаларында есiрткiден мәжбүрлеп емдеу жөнiндегi арнаулы емдеу-алдын алу мекемелерi, сондай-ақ нашақорлықтан ойдағыдай емделу курсынан өткен адамдарды медициналық-әлеуметтiк оңалту орталықтары құрылатын болады.  </w:t>
      </w:r>
      <w:r>
        <w:br/>
      </w:r>
      <w:r>
        <w:rPr>
          <w:rFonts w:ascii="Times New Roman"/>
          <w:b w:val="false"/>
          <w:i w:val="false"/>
          <w:color w:val="000000"/>
          <w:sz w:val="28"/>
        </w:rPr>
        <w:t xml:space="preserve">
      Бұл ретте есiрткiге байланысты қылмыс жасағаны үшiн сотталған нашақорларды күтiп ұстау үшiн қажеттi елеулi бюджет қаражатын бөлу мүмкiндiгi ескерiледi (қамаудағы бiр адамды күтiп ұстауға мемлекет жылына 140 мың теңге, ал бiр нашақорды емдеуге 20,8 мың теңге жұмсайды).  </w:t>
      </w:r>
      <w:r>
        <w:br/>
      </w:r>
      <w:r>
        <w:rPr>
          <w:rFonts w:ascii="Times New Roman"/>
          <w:b w:val="false"/>
          <w:i w:val="false"/>
          <w:color w:val="000000"/>
          <w:sz w:val="28"/>
        </w:rPr>
        <w:t xml:space="preserve">
      Есiрткiге тәуелдi адамдарды емдеу мен оңалтудың қазiргi уақытта қолданылып жүрген тәжiрибесiне талдау жасалынып, қазақстандық және халықаралық сарапшылардың қатысуымен ұлттық семинар өткiзіледi әрi есiрткiге тәуелдi адамдарды емдеу мен оңалту жөнiндегi стратегия әзiрленетiн болады.  </w:t>
      </w:r>
      <w:r>
        <w:br/>
      </w:r>
      <w:r>
        <w:rPr>
          <w:rFonts w:ascii="Times New Roman"/>
          <w:b w:val="false"/>
          <w:i w:val="false"/>
          <w:color w:val="000000"/>
          <w:sz w:val="28"/>
        </w:rPr>
        <w:t xml:space="preserve">
      Бiрiккен Ұлттар Ұйымының ВИЧ/СПИД-пен күрес жөнiндегi Бағдарламасы демеушiлiк еткен арнайы бағдарламаға сәйкес Қарағанды облысында басталған ВИЧ/СПИД-тен келетiн зиянды қысқарту жөнiндегi алдын алу iс-шаралары басқа да аумақтарды қамтитын болады. Сонымен қатар жұмыс орнында есiрткiнi терiс пайдалануды болдырмаудың эксперименттiк бағдарламасы бiрнеше кәсiпорындарда басталып, кейiн мейлiнше кеңiрек қолдану үшiн сынақтан өтедi.  </w:t>
      </w:r>
      <w:r>
        <w:br/>
      </w:r>
      <w:r>
        <w:rPr>
          <w:rFonts w:ascii="Times New Roman"/>
          <w:b w:val="false"/>
          <w:i w:val="false"/>
          <w:color w:val="000000"/>
          <w:sz w:val="28"/>
        </w:rPr>
        <w:t xml:space="preserve">
      Бiрiккен Ұлттар Ұйымының Есiрткiнi бақылау жөнiндегi Халықаралық Бағдарламасының ағымдағы ұлттық жобасына сәйкес әзiрленген, барлық сыныптарды қамтитын және республиканың бiрқатар мектептерiнде сынақтан өткен Зиянды заттарды тұтынудың алдын алу жөнiндегi мектеп бағдарламасы ұлттық деңгейде барлық жалпы білiм беретiн мектептерге енгiзiлетiн болады.  </w:t>
      </w:r>
      <w:r>
        <w:br/>
      </w:r>
      <w:r>
        <w:rPr>
          <w:rFonts w:ascii="Times New Roman"/>
          <w:b w:val="false"/>
          <w:i w:val="false"/>
          <w:color w:val="000000"/>
          <w:sz w:val="28"/>
        </w:rPr>
        <w:t xml:space="preserve">
      Қоғамдық санада есiрткiге жиренiш сезiмiн қалыптастыру үшiн бұқаралық ақпарат құралдары арқылы мақсатты жұмыс жалғастырылады, оқу-танымдық өнiмi, аудио-бейне материалдары шығарылып, басқа да көрнекi үгiт жүзеге асырылады.  </w:t>
      </w:r>
      <w:r>
        <w:br/>
      </w:r>
      <w:r>
        <w:rPr>
          <w:rFonts w:ascii="Times New Roman"/>
          <w:b w:val="false"/>
          <w:i w:val="false"/>
          <w:color w:val="000000"/>
          <w:sz w:val="28"/>
        </w:rPr>
        <w:t xml:space="preserve">
      Бұдан басқа, есiрткiге тәуелдi адамдарды емдеу мен оңалту жөнiндегi мемлекеттiк емес ұйымдардың қызметiн мемлекет көтермелейтiн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4.5 Есiрткінің заңсыз айналымын бақылау саласында  </w:t>
      </w:r>
      <w:r>
        <w:br/>
      </w:r>
      <w:r>
        <w:rPr>
          <w:rFonts w:ascii="Times New Roman"/>
          <w:b w:val="false"/>
          <w:i w:val="false"/>
          <w:color w:val="000000"/>
          <w:sz w:val="28"/>
        </w:rPr>
        <w:t>
</w:t>
      </w:r>
      <w:r>
        <w:rPr>
          <w:rFonts w:ascii="Times New Roman"/>
          <w:b/>
          <w:i w:val="false"/>
          <w:color w:val="000000"/>
          <w:sz w:val="28"/>
        </w:rPr>
        <w:t xml:space="preserve">            тиiмдi халықаралық ынтымақтастық орнату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Есiрткiнiң заңсыз айналымын бақылау саласында тиiмдi халықаралық ынтымақтастық орнату мақсатында Қазақстан Республикасы құқық қорғау және арнаулы қызметтерiнiң есiрткiнiң заңсыз транзитi мен контрабандасын анықтау, алдын алу және жолын кесу жөнiндегi мемлекетаралық келiсiмдердiң шеңберiнде бiрлескен iс-шараларды жүзеге асыру кезiнде басқа мемлекеттердiң, бәрiнен бұрын Орталық Азияның, осы секiлдi қызметтерiмен өзара iс-қимыл қамтамасыз етiлетiн болады.  </w:t>
      </w:r>
      <w:r>
        <w:br/>
      </w:r>
      <w:r>
        <w:rPr>
          <w:rFonts w:ascii="Times New Roman"/>
          <w:b w:val="false"/>
          <w:i w:val="false"/>
          <w:color w:val="000000"/>
          <w:sz w:val="28"/>
        </w:rPr>
        <w:t xml:space="preserve">
      Бұл үшiн қазақстандық мамандардың есiрткiнi бақылау проблемалары жөнiндегi халықаралық кездесулер мен форумдардың жұмысына және Орталық Азияда есiрткiге бақылау жасау саласындағы ынтымақтастық Бағдарламасының шеңберiнде жүзеге асырылатын есiрткiге сұранысты қысқарту жөнiндегi iс-қимылдарға қатысуы қамтамасыз етiлiп, Орталық Азияда есiрткiнi бақылау проблемаларына арналған халықаралық ғылыми-практикалық конференция өткiзiледi.  </w:t>
      </w:r>
      <w:r>
        <w:br/>
      </w:r>
      <w:r>
        <w:rPr>
          <w:rFonts w:ascii="Times New Roman"/>
          <w:b w:val="false"/>
          <w:i w:val="false"/>
          <w:color w:val="000000"/>
          <w:sz w:val="28"/>
        </w:rPr>
        <w:t xml:space="preserve">
      Бұдан басқа, есiрткiге қарсы күрес саласында жұмыс iстейтiн барлық мекемелердiң қызметiне қолдау көрсету үшiн халықаралық ұйымдар мен донор елдердiң техникалық және өзге де көмегiн тарту, кадрларды даярлау және қайта даярлау, тәжiрибе алмасу, жабдықпен жарақтау, нашақорларды оңалтудың перспективалық бағдарламаларын әзiрлеу жөнiндегi жұмыс жалғастырыла бередi.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5. БАҒДАРЛАМАНЫ IСКЕ АСЫРУДЫҢ ТЕТІГІ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Бағдарламада белгiленген iс-шаралардың кезең-кезеңiмен орындалуы көзделген, бұл есiрткiшiлдiк проблемасымен шұғылданатын барлық құрылымдардың мүдделерi мен мүмкіншілігін барынша ұштастыруға мүмкіндік береді.  </w:t>
      </w:r>
      <w:r>
        <w:br/>
      </w:r>
      <w:r>
        <w:rPr>
          <w:rFonts w:ascii="Times New Roman"/>
          <w:b w:val="false"/>
          <w:i w:val="false"/>
          <w:color w:val="000000"/>
          <w:sz w:val="28"/>
        </w:rPr>
        <w:t xml:space="preserve">
      Бағдарлама нашақорлық пен есiрткi бизнесiне қарсы күрес саласындағы заңдарды жетiлдiру есебiнен қолда бар әлеуеттi дамыту мен нығайтуға, есiрткi, психотроптық заттар мен прекурсорлардың айналымына бақылауды күшейтуге бағытталған. Бағдарламаны iске асыру тетiгiнiң тиiмдiлiгi есiрткi, психотроптық заттар мен прекурсорлардың заңсыз айналымына қарсы iс-қимыл, есiрткiнi терiс пайдаланудың пәрмендi алдын алу, есiрткiге тәуелдi адамдарды жедел емдеу мен оңалту, есiрткiнің заңсыз айналымы мен оның терiс пайдаланылуын бақылау саласында тиiмдi халықаралық ынтымақтастық орнату болып табылады.  </w:t>
      </w:r>
      <w:r>
        <w:br/>
      </w:r>
      <w:r>
        <w:rPr>
          <w:rFonts w:ascii="Times New Roman"/>
          <w:b w:val="false"/>
          <w:i w:val="false"/>
          <w:color w:val="000000"/>
          <w:sz w:val="28"/>
        </w:rPr>
        <w:t xml:space="preserve">
      Бағдарламаны iске асыру үшiн, республикалық бюджеттен Қазақстан Республикасының Нашақорлыққа және есiрткi бизнесiне қарсы күрес жөнiндегi агенттiгiне бөлiнетiн қаржы қаражаты Бағдарламаның 8-бөлiмiне сәйкес нақты iс-шараларды орындауға жауапты министрлiктер мен ведомстволарға техникалық көмек түрiнде берiлетiн болады.  </w:t>
      </w:r>
      <w:r>
        <w:br/>
      </w:r>
      <w:r>
        <w:rPr>
          <w:rFonts w:ascii="Times New Roman"/>
          <w:b w:val="false"/>
          <w:i w:val="false"/>
          <w:color w:val="000000"/>
          <w:sz w:val="28"/>
        </w:rPr>
        <w:t xml:space="preserve">
      Бағдарламаның iс-шараларын iске асыруға арналған сыртқы техникалық көмектi бөлу Қазақстан Республикасы Үкiметi мен Бiрiккен Ұлттар Ұйымының Есiрткiнi бақылау және қылмыстың алдын алу жөнiндегi басқармасының бiрлескен жобасының негiзiнде жүргiзiледi.  </w:t>
      </w:r>
      <w:r>
        <w:br/>
      </w:r>
      <w:r>
        <w:rPr>
          <w:rFonts w:ascii="Times New Roman"/>
          <w:b w:val="false"/>
          <w:i w:val="false"/>
          <w:color w:val="000000"/>
          <w:sz w:val="28"/>
        </w:rPr>
        <w:t xml:space="preserve">
      Қазақстан Республикасының Нашақорлыққа және есiрткi бизнесiне қарсы күрес жөнiндегi агенттiгi Бағдарламаның іс-шараларының жүзеге асырылуын үйлестiрiп, оның орындалу барысы туралы Қауiпсiздiк кеңесiнiң мәжiлiстерiнде жыл сайын баяндап отыратын болады.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6. БАҒДАРЛАМАНЫ РЕСУРСТЫҚ ҚАМТАМАСЫЗ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Бағдарламаның қаржылық қамтамасыз етiлуi осы Бағдарламаны iске асыруға бөлiнген республикалық бюджеттiң, сондай-ақ жергiлiктi бюджеттердiң* қаржысы есебiнен жүзеге асырылатын болады. Бұдан басқа, Бағдарламаны iске асыру үшiн Бiрiккен Ұлттар Ұйымының Есiрткiге бақылау жасау және қылмыстың алдын алу жөнiндегi басқармасының жалпы сомасы 5 млн. АҚШ долларына тегiн техникалық көмегi тартылады. Халықаралық қаржы ұйымдарының көмегiн тарту мақсатында қосымша келiссөздер жүргiзу де қарастырылуда.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Сомалары жергiлiктi бюджеттердi жасау кезiнде көзделедi.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7. КYТIЛЕТIН НӘТИЖЕЛЕР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Бағдарламаны iске асырудың нәтижелерi мыналар болуға тиiс: заңсыз айналымнан алынған есiрткi мен психотроптық заттар көлемiн ұлғайту және психотроптық заттарды терiс пайдалану нәтижесiнде жасалатын қылмыстардың санын азайту; есiрткiнi заңсыз тұтынатын адамдарды тиiмдi анықтау және олардың санын бiрте-бiрте қысқарту; есiрткiнiң заңсыз айналымына байланысты iстер бойынша сот iсiн жүргiзудiң тиiмдiлiгiн арттыру; сондай-ақ Қазақстан Республикасының кеден және мемлекеттiк шекарасының периметрi бойынша бақылауды күшейту.      </w:t>
      </w:r>
    </w:p>
    <w:p>
      <w:pPr>
        <w:spacing w:after="0"/>
        <w:ind w:left="0"/>
        <w:jc w:val="both"/>
      </w:pPr>
      <w:r>
        <w:rPr>
          <w:rFonts w:ascii="Times New Roman"/>
          <w:b/>
          <w:i w:val="false"/>
          <w:color w:val="000000"/>
          <w:sz w:val="28"/>
        </w:rPr>
        <w:t xml:space="preserve">     8. Қазақстан Республикасында нашақорлық пен есірткі </w:t>
      </w:r>
      <w:r>
        <w:br/>
      </w:r>
      <w:r>
        <w:rPr>
          <w:rFonts w:ascii="Times New Roman"/>
          <w:b w:val="false"/>
          <w:i w:val="false"/>
          <w:color w:val="000000"/>
          <w:sz w:val="28"/>
        </w:rPr>
        <w:t>
</w:t>
      </w:r>
      <w:r>
        <w:rPr>
          <w:rFonts w:ascii="Times New Roman"/>
          <w:b/>
          <w:i w:val="false"/>
          <w:color w:val="000000"/>
          <w:sz w:val="28"/>
        </w:rPr>
        <w:t xml:space="preserve">    бизнесіне қарсы күрестің 2000-2001 жылдарға арналған </w:t>
      </w:r>
      <w:r>
        <w:br/>
      </w:r>
      <w:r>
        <w:rPr>
          <w:rFonts w:ascii="Times New Roman"/>
          <w:b w:val="false"/>
          <w:i w:val="false"/>
          <w:color w:val="000000"/>
          <w:sz w:val="28"/>
        </w:rPr>
        <w:t>
</w:t>
      </w:r>
      <w:r>
        <w:rPr>
          <w:rFonts w:ascii="Times New Roman"/>
          <w:b/>
          <w:i w:val="false"/>
          <w:color w:val="000000"/>
          <w:sz w:val="28"/>
        </w:rPr>
        <w:t xml:space="preserve">       мемлекеттік бағдарламасын іске асыру жөніндегі </w:t>
      </w:r>
      <w:r>
        <w:br/>
      </w:r>
      <w:r>
        <w:rPr>
          <w:rFonts w:ascii="Times New Roman"/>
          <w:b w:val="false"/>
          <w:i w:val="false"/>
          <w:color w:val="000000"/>
          <w:sz w:val="28"/>
        </w:rPr>
        <w:t>
</w:t>
      </w:r>
      <w:r>
        <w:rPr>
          <w:rFonts w:ascii="Times New Roman"/>
          <w:b/>
          <w:i w:val="false"/>
          <w:color w:val="000000"/>
          <w:sz w:val="28"/>
        </w:rPr>
        <w:t xml:space="preserve">                  Іс-шаралар жоспары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Іс-шаралардың !Іске асыру! Іске  !  Жауапты   !Қаржыландыру көздері, </w:t>
      </w:r>
      <w:r>
        <w:br/>
      </w:r>
      <w:r>
        <w:rPr>
          <w:rFonts w:ascii="Times New Roman"/>
          <w:b w:val="false"/>
          <w:i w:val="false"/>
          <w:color w:val="000000"/>
          <w:sz w:val="28"/>
        </w:rPr>
        <w:t xml:space="preserve">
 !     атауы     ! (аяқтау) ! асыру !орындаушылар!көлемі және басталуы </w:t>
      </w:r>
      <w:r>
        <w:br/>
      </w:r>
      <w:r>
        <w:rPr>
          <w:rFonts w:ascii="Times New Roman"/>
          <w:b w:val="false"/>
          <w:i w:val="false"/>
          <w:color w:val="000000"/>
          <w:sz w:val="28"/>
        </w:rPr>
        <w:t xml:space="preserve">
 !               !  нысаны  !мерзімі!            !------------------------- </w:t>
      </w:r>
      <w:r>
        <w:br/>
      </w:r>
      <w:r>
        <w:rPr>
          <w:rFonts w:ascii="Times New Roman"/>
          <w:b w:val="false"/>
          <w:i w:val="false"/>
          <w:color w:val="000000"/>
          <w:sz w:val="28"/>
        </w:rPr>
        <w:t xml:space="preserve">
 !               !          !       !            !Республикалық   !Біріккен </w:t>
      </w:r>
      <w:r>
        <w:br/>
      </w:r>
      <w:r>
        <w:rPr>
          <w:rFonts w:ascii="Times New Roman"/>
          <w:b w:val="false"/>
          <w:i w:val="false"/>
          <w:color w:val="000000"/>
          <w:sz w:val="28"/>
        </w:rPr>
        <w:t xml:space="preserve">
 !               !          !       !            !    бюджет      ! Ұлттар </w:t>
      </w:r>
      <w:r>
        <w:br/>
      </w:r>
      <w:r>
        <w:rPr>
          <w:rFonts w:ascii="Times New Roman"/>
          <w:b w:val="false"/>
          <w:i w:val="false"/>
          <w:color w:val="000000"/>
          <w:sz w:val="28"/>
        </w:rPr>
        <w:t xml:space="preserve">
 !               !          !       !            !                ! Ұйымы </w:t>
      </w:r>
      <w:r>
        <w:br/>
      </w:r>
      <w:r>
        <w:rPr>
          <w:rFonts w:ascii="Times New Roman"/>
          <w:b w:val="false"/>
          <w:i w:val="false"/>
          <w:color w:val="000000"/>
          <w:sz w:val="28"/>
        </w:rPr>
        <w:t xml:space="preserve">
 !               !          !       !            !----------------!-------- </w:t>
      </w:r>
      <w:r>
        <w:br/>
      </w:r>
      <w:r>
        <w:rPr>
          <w:rFonts w:ascii="Times New Roman"/>
          <w:b w:val="false"/>
          <w:i w:val="false"/>
          <w:color w:val="000000"/>
          <w:sz w:val="28"/>
        </w:rPr>
        <w:t xml:space="preserve">
 !               !          !       !            !2000 !2001 !қар.! (мың </w:t>
      </w:r>
      <w:r>
        <w:br/>
      </w:r>
      <w:r>
        <w:rPr>
          <w:rFonts w:ascii="Times New Roman"/>
          <w:b w:val="false"/>
          <w:i w:val="false"/>
          <w:color w:val="000000"/>
          <w:sz w:val="28"/>
        </w:rPr>
        <w:t xml:space="preserve">
 !               !          !       !            !жыл  !жыл  !жы. !  АҚШ </w:t>
      </w:r>
      <w:r>
        <w:br/>
      </w:r>
      <w:r>
        <w:rPr>
          <w:rFonts w:ascii="Times New Roman"/>
          <w:b w:val="false"/>
          <w:i w:val="false"/>
          <w:color w:val="000000"/>
          <w:sz w:val="28"/>
        </w:rPr>
        <w:t xml:space="preserve">
 !               !          !       !            !(млн.!(млн.!лан.!  долл.) </w:t>
      </w:r>
      <w:r>
        <w:br/>
      </w:r>
      <w:r>
        <w:rPr>
          <w:rFonts w:ascii="Times New Roman"/>
          <w:b w:val="false"/>
          <w:i w:val="false"/>
          <w:color w:val="000000"/>
          <w:sz w:val="28"/>
        </w:rPr>
        <w:t xml:space="preserve">
 !               !          !       !            ! тең.! тең.!ды. !     </w:t>
      </w:r>
      <w:r>
        <w:br/>
      </w:r>
      <w:r>
        <w:rPr>
          <w:rFonts w:ascii="Times New Roman"/>
          <w:b w:val="false"/>
          <w:i w:val="false"/>
          <w:color w:val="000000"/>
          <w:sz w:val="28"/>
        </w:rPr>
        <w:t xml:space="preserve">
 !               !          !       !            ! ге) ! ге*)!ру. ! </w:t>
      </w:r>
      <w:r>
        <w:br/>
      </w:r>
      <w:r>
        <w:rPr>
          <w:rFonts w:ascii="Times New Roman"/>
          <w:b w:val="false"/>
          <w:i w:val="false"/>
          <w:color w:val="000000"/>
          <w:sz w:val="28"/>
        </w:rPr>
        <w:t xml:space="preserve">
 !               !          !       !            !     !     !дың !         </w:t>
      </w:r>
      <w:r>
        <w:br/>
      </w:r>
      <w:r>
        <w:rPr>
          <w:rFonts w:ascii="Times New Roman"/>
          <w:b w:val="false"/>
          <w:i w:val="false"/>
          <w:color w:val="000000"/>
          <w:sz w:val="28"/>
        </w:rPr>
        <w:t xml:space="preserve">
 !               !          !       !            !     !     !бас.! </w:t>
      </w:r>
      <w:r>
        <w:br/>
      </w:r>
      <w:r>
        <w:rPr>
          <w:rFonts w:ascii="Times New Roman"/>
          <w:b w:val="false"/>
          <w:i w:val="false"/>
          <w:color w:val="000000"/>
          <w:sz w:val="28"/>
        </w:rPr>
        <w:t xml:space="preserve">
 !               !          !       !            !     !     !та. ! </w:t>
      </w:r>
      <w:r>
        <w:br/>
      </w:r>
      <w:r>
        <w:rPr>
          <w:rFonts w:ascii="Times New Roman"/>
          <w:b w:val="false"/>
          <w:i w:val="false"/>
          <w:color w:val="000000"/>
          <w:sz w:val="28"/>
        </w:rPr>
        <w:t xml:space="preserve">
 !               !          !       !            !     !     !луы ! </w:t>
      </w:r>
      <w:r>
        <w:br/>
      </w:r>
      <w:r>
        <w:rPr>
          <w:rFonts w:ascii="Times New Roman"/>
          <w:b w:val="false"/>
          <w:i w:val="false"/>
          <w:color w:val="000000"/>
          <w:sz w:val="28"/>
        </w:rPr>
        <w:t xml:space="preserve">
--------------------------------------------------------------------------- </w:t>
      </w:r>
      <w:r>
        <w:br/>
      </w:r>
      <w:r>
        <w:rPr>
          <w:rFonts w:ascii="Times New Roman"/>
          <w:b w:val="false"/>
          <w:i w:val="false"/>
          <w:color w:val="000000"/>
          <w:sz w:val="28"/>
        </w:rPr>
        <w:t xml:space="preserve">
1!      2        !     3    !   4   !      5     !  6  !  7  !  8 !    9   </w:t>
      </w:r>
      <w:r>
        <w:br/>
      </w:r>
      <w:r>
        <w:rPr>
          <w:rFonts w:ascii="Times New Roman"/>
          <w:b w:val="false"/>
          <w:i w:val="false"/>
          <w:color w:val="000000"/>
          <w:sz w:val="28"/>
        </w:rPr>
        <w:t xml:space="preserve">
--------------------------------------------------------------------------- </w:t>
      </w:r>
      <w:r>
        <w:br/>
      </w:r>
      <w:r>
        <w:rPr>
          <w:rFonts w:ascii="Times New Roman"/>
          <w:b w:val="false"/>
          <w:i w:val="false"/>
          <w:color w:val="000000"/>
          <w:sz w:val="28"/>
        </w:rPr>
        <w:t xml:space="preserve">
Нашақорлық пен есірткі бизнесіне қарсы күрес саласында заңдарды жетілдіру  </w:t>
      </w:r>
      <w:r>
        <w:br/>
      </w:r>
      <w:r>
        <w:rPr>
          <w:rFonts w:ascii="Times New Roman"/>
          <w:b w:val="false"/>
          <w:i w:val="false"/>
          <w:color w:val="000000"/>
          <w:sz w:val="28"/>
        </w:rPr>
        <w:t xml:space="preserve">
--------------------------------------------------------------------------- </w:t>
      </w:r>
      <w:r>
        <w:br/>
      </w:r>
      <w:r>
        <w:rPr>
          <w:rFonts w:ascii="Times New Roman"/>
          <w:b w:val="false"/>
          <w:i w:val="false"/>
          <w:color w:val="000000"/>
          <w:sz w:val="28"/>
        </w:rPr>
        <w:t xml:space="preserve">
1. Есірткі, пси.   Үкіметтің  2000    Нашақорлыққа   -     -           -   </w:t>
      </w:r>
      <w:r>
        <w:br/>
      </w:r>
      <w:r>
        <w:rPr>
          <w:rFonts w:ascii="Times New Roman"/>
          <w:b w:val="false"/>
          <w:i w:val="false"/>
          <w:color w:val="000000"/>
          <w:sz w:val="28"/>
        </w:rPr>
        <w:t xml:space="preserve">
   хотроптық зат.  қаулысы    жылдың  және есірткі </w:t>
      </w:r>
      <w:r>
        <w:br/>
      </w:r>
      <w:r>
        <w:rPr>
          <w:rFonts w:ascii="Times New Roman"/>
          <w:b w:val="false"/>
          <w:i w:val="false"/>
          <w:color w:val="000000"/>
          <w:sz w:val="28"/>
        </w:rPr>
        <w:t xml:space="preserve">
   тар мен пре.               ІІІ-    бизнесіне </w:t>
      </w:r>
      <w:r>
        <w:br/>
      </w:r>
      <w:r>
        <w:rPr>
          <w:rFonts w:ascii="Times New Roman"/>
          <w:b w:val="false"/>
          <w:i w:val="false"/>
          <w:color w:val="000000"/>
          <w:sz w:val="28"/>
        </w:rPr>
        <w:t xml:space="preserve">
   курсорлардың               тоқсаны қарсы күрес </w:t>
      </w:r>
      <w:r>
        <w:br/>
      </w:r>
      <w:r>
        <w:rPr>
          <w:rFonts w:ascii="Times New Roman"/>
          <w:b w:val="false"/>
          <w:i w:val="false"/>
          <w:color w:val="000000"/>
          <w:sz w:val="28"/>
        </w:rPr>
        <w:t xml:space="preserve">
   айналымына                         жөніндегі  </w:t>
      </w:r>
      <w:r>
        <w:br/>
      </w:r>
      <w:r>
        <w:rPr>
          <w:rFonts w:ascii="Times New Roman"/>
          <w:b w:val="false"/>
          <w:i w:val="false"/>
          <w:color w:val="000000"/>
          <w:sz w:val="28"/>
        </w:rPr>
        <w:t xml:space="preserve">
   мемлекеттік                        агенттік, </w:t>
      </w:r>
      <w:r>
        <w:br/>
      </w:r>
      <w:r>
        <w:rPr>
          <w:rFonts w:ascii="Times New Roman"/>
          <w:b w:val="false"/>
          <w:i w:val="false"/>
          <w:color w:val="000000"/>
          <w:sz w:val="28"/>
        </w:rPr>
        <w:t xml:space="preserve">
   бақылауды жү.                      Энергоиндуст. </w:t>
      </w:r>
      <w:r>
        <w:br/>
      </w:r>
      <w:r>
        <w:rPr>
          <w:rFonts w:ascii="Times New Roman"/>
          <w:b w:val="false"/>
          <w:i w:val="false"/>
          <w:color w:val="000000"/>
          <w:sz w:val="28"/>
        </w:rPr>
        <w:t xml:space="preserve">
   зеге асырудың                      саудамині,  </w:t>
      </w:r>
      <w:r>
        <w:br/>
      </w:r>
      <w:r>
        <w:rPr>
          <w:rFonts w:ascii="Times New Roman"/>
          <w:b w:val="false"/>
          <w:i w:val="false"/>
          <w:color w:val="000000"/>
          <w:sz w:val="28"/>
        </w:rPr>
        <w:t xml:space="preserve">
   ережелерін                         Бас прокура. </w:t>
      </w:r>
      <w:r>
        <w:br/>
      </w:r>
      <w:r>
        <w:rPr>
          <w:rFonts w:ascii="Times New Roman"/>
          <w:b w:val="false"/>
          <w:i w:val="false"/>
          <w:color w:val="000000"/>
          <w:sz w:val="28"/>
        </w:rPr>
        <w:t xml:space="preserve">
   әзірлеу                            тура, Ішкі. </w:t>
      </w:r>
      <w:r>
        <w:br/>
      </w:r>
      <w:r>
        <w:rPr>
          <w:rFonts w:ascii="Times New Roman"/>
          <w:b w:val="false"/>
          <w:i w:val="false"/>
          <w:color w:val="000000"/>
          <w:sz w:val="28"/>
        </w:rPr>
        <w:t xml:space="preserve">
                                      ісмині, Мем. </w:t>
      </w:r>
      <w:r>
        <w:br/>
      </w:r>
      <w:r>
        <w:rPr>
          <w:rFonts w:ascii="Times New Roman"/>
          <w:b w:val="false"/>
          <w:i w:val="false"/>
          <w:color w:val="000000"/>
          <w:sz w:val="28"/>
        </w:rPr>
        <w:t xml:space="preserve">
                                      кірісминінің  </w:t>
      </w:r>
      <w:r>
        <w:br/>
      </w:r>
      <w:r>
        <w:rPr>
          <w:rFonts w:ascii="Times New Roman"/>
          <w:b w:val="false"/>
          <w:i w:val="false"/>
          <w:color w:val="000000"/>
          <w:sz w:val="28"/>
        </w:rPr>
        <w:t xml:space="preserve">
                                      Кеден комитеті,  </w:t>
      </w:r>
      <w:r>
        <w:br/>
      </w:r>
      <w:r>
        <w:rPr>
          <w:rFonts w:ascii="Times New Roman"/>
          <w:b w:val="false"/>
          <w:i w:val="false"/>
          <w:color w:val="000000"/>
          <w:sz w:val="28"/>
        </w:rPr>
        <w:t xml:space="preserve">
                                      Денсаулықагент. </w:t>
      </w:r>
      <w:r>
        <w:br/>
      </w:r>
      <w:r>
        <w:rPr>
          <w:rFonts w:ascii="Times New Roman"/>
          <w:b w:val="false"/>
          <w:i w:val="false"/>
          <w:color w:val="000000"/>
          <w:sz w:val="28"/>
        </w:rPr>
        <w:t xml:space="preserve">
                                      тігі, ҰҚК  </w:t>
      </w:r>
      <w:r>
        <w:br/>
      </w:r>
      <w:r>
        <w:rPr>
          <w:rFonts w:ascii="Times New Roman"/>
          <w:b w:val="false"/>
          <w:i w:val="false"/>
          <w:color w:val="000000"/>
          <w:sz w:val="28"/>
        </w:rPr>
        <w:t xml:space="preserve">
                                      (келісім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Әділетмині </w:t>
      </w:r>
      <w:r>
        <w:br/>
      </w:r>
      <w:r>
        <w:rPr>
          <w:rFonts w:ascii="Times New Roman"/>
          <w:b w:val="false"/>
          <w:i w:val="false"/>
          <w:color w:val="000000"/>
          <w:sz w:val="28"/>
        </w:rPr>
        <w:t xml:space="preserve">
--------------------------------------------------------------------------- </w:t>
      </w:r>
      <w:r>
        <w:br/>
      </w:r>
      <w:r>
        <w:rPr>
          <w:rFonts w:ascii="Times New Roman"/>
          <w:b w:val="false"/>
          <w:i w:val="false"/>
          <w:color w:val="000000"/>
          <w:sz w:val="28"/>
        </w:rPr>
        <w:t xml:space="preserve">
2. Есірткі, пси.   министр.   2000    Энергоиндуст.   -     -           -   </w:t>
      </w:r>
      <w:r>
        <w:br/>
      </w:r>
      <w:r>
        <w:rPr>
          <w:rFonts w:ascii="Times New Roman"/>
          <w:b w:val="false"/>
          <w:i w:val="false"/>
          <w:color w:val="000000"/>
          <w:sz w:val="28"/>
        </w:rPr>
        <w:t xml:space="preserve">
   хотроптық зат.  лердің     жылдың  саудамині, </w:t>
      </w:r>
      <w:r>
        <w:br/>
      </w:r>
      <w:r>
        <w:rPr>
          <w:rFonts w:ascii="Times New Roman"/>
          <w:b w:val="false"/>
          <w:i w:val="false"/>
          <w:color w:val="000000"/>
          <w:sz w:val="28"/>
        </w:rPr>
        <w:t xml:space="preserve">
   тар мен пре.    бұйрық.    ІV-     Бас прокура. </w:t>
      </w:r>
      <w:r>
        <w:br/>
      </w:r>
      <w:r>
        <w:rPr>
          <w:rFonts w:ascii="Times New Roman"/>
          <w:b w:val="false"/>
          <w:i w:val="false"/>
          <w:color w:val="000000"/>
          <w:sz w:val="28"/>
        </w:rPr>
        <w:t xml:space="preserve">
   курсорлардың    тары       тоқсаны тура, Ішкі. </w:t>
      </w:r>
      <w:r>
        <w:br/>
      </w:r>
      <w:r>
        <w:rPr>
          <w:rFonts w:ascii="Times New Roman"/>
          <w:b w:val="false"/>
          <w:i w:val="false"/>
          <w:color w:val="000000"/>
          <w:sz w:val="28"/>
        </w:rPr>
        <w:t xml:space="preserve">
   айналымына                         ісмині, Мем.  </w:t>
      </w:r>
      <w:r>
        <w:br/>
      </w:r>
      <w:r>
        <w:rPr>
          <w:rFonts w:ascii="Times New Roman"/>
          <w:b w:val="false"/>
          <w:i w:val="false"/>
          <w:color w:val="000000"/>
          <w:sz w:val="28"/>
        </w:rPr>
        <w:t xml:space="preserve">
   мемлекеттік                        кірісминінің </w:t>
      </w:r>
      <w:r>
        <w:br/>
      </w:r>
      <w:r>
        <w:rPr>
          <w:rFonts w:ascii="Times New Roman"/>
          <w:b w:val="false"/>
          <w:i w:val="false"/>
          <w:color w:val="000000"/>
          <w:sz w:val="28"/>
        </w:rPr>
        <w:t xml:space="preserve">
   бақылауды жү.                      Кеден комитеті, </w:t>
      </w:r>
      <w:r>
        <w:br/>
      </w:r>
      <w:r>
        <w:rPr>
          <w:rFonts w:ascii="Times New Roman"/>
          <w:b w:val="false"/>
          <w:i w:val="false"/>
          <w:color w:val="000000"/>
          <w:sz w:val="28"/>
        </w:rPr>
        <w:t xml:space="preserve">
   зеге асыру                         Денсаулықагент.  </w:t>
      </w:r>
      <w:r>
        <w:br/>
      </w:r>
      <w:r>
        <w:rPr>
          <w:rFonts w:ascii="Times New Roman"/>
          <w:b w:val="false"/>
          <w:i w:val="false"/>
          <w:color w:val="000000"/>
          <w:sz w:val="28"/>
        </w:rPr>
        <w:t xml:space="preserve">
   ережелерінің                       тігі, ҰҚК,  </w:t>
      </w:r>
      <w:r>
        <w:br/>
      </w:r>
      <w:r>
        <w:rPr>
          <w:rFonts w:ascii="Times New Roman"/>
          <w:b w:val="false"/>
          <w:i w:val="false"/>
          <w:color w:val="000000"/>
          <w:sz w:val="28"/>
        </w:rPr>
        <w:t xml:space="preserve">
   негізінде                          Әділетмині </w:t>
      </w:r>
      <w:r>
        <w:br/>
      </w:r>
      <w:r>
        <w:rPr>
          <w:rFonts w:ascii="Times New Roman"/>
          <w:b w:val="false"/>
          <w:i w:val="false"/>
          <w:color w:val="000000"/>
          <w:sz w:val="28"/>
        </w:rPr>
        <w:t xml:space="preserve">
   ведомстволық  </w:t>
      </w:r>
      <w:r>
        <w:br/>
      </w:r>
      <w:r>
        <w:rPr>
          <w:rFonts w:ascii="Times New Roman"/>
          <w:b w:val="false"/>
          <w:i w:val="false"/>
          <w:color w:val="000000"/>
          <w:sz w:val="28"/>
        </w:rPr>
        <w:t xml:space="preserve">
   нормативтік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актілерді  </w:t>
      </w:r>
      <w:r>
        <w:br/>
      </w:r>
      <w:r>
        <w:rPr>
          <w:rFonts w:ascii="Times New Roman"/>
          <w:b w:val="false"/>
          <w:i w:val="false"/>
          <w:color w:val="000000"/>
          <w:sz w:val="28"/>
        </w:rPr>
        <w:t xml:space="preserve">
   әзірлеу </w:t>
      </w:r>
      <w:r>
        <w:br/>
      </w:r>
      <w:r>
        <w:rPr>
          <w:rFonts w:ascii="Times New Roman"/>
          <w:b w:val="false"/>
          <w:i w:val="false"/>
          <w:color w:val="000000"/>
          <w:sz w:val="28"/>
        </w:rPr>
        <w:t xml:space="preserve">
--------------------------------------------------------------------------- </w:t>
      </w:r>
      <w:r>
        <w:br/>
      </w:r>
      <w:r>
        <w:rPr>
          <w:rFonts w:ascii="Times New Roman"/>
          <w:b w:val="false"/>
          <w:i w:val="false"/>
          <w:color w:val="000000"/>
          <w:sz w:val="28"/>
        </w:rPr>
        <w:t xml:space="preserve">
        Есірткі, психотроптық заттар мен прекурсорлардың айналымына  </w:t>
      </w:r>
      <w:r>
        <w:br/>
      </w:r>
      <w:r>
        <w:rPr>
          <w:rFonts w:ascii="Times New Roman"/>
          <w:b w:val="false"/>
          <w:i w:val="false"/>
          <w:color w:val="000000"/>
          <w:sz w:val="28"/>
        </w:rPr>
        <w:t xml:space="preserve">
                         бақылауды күшейту  </w:t>
      </w:r>
      <w:r>
        <w:br/>
      </w:r>
      <w:r>
        <w:rPr>
          <w:rFonts w:ascii="Times New Roman"/>
          <w:b w:val="false"/>
          <w:i w:val="false"/>
          <w:color w:val="000000"/>
          <w:sz w:val="28"/>
        </w:rPr>
        <w:t xml:space="preserve">
--------------------------------------------------------------------------- </w:t>
      </w:r>
      <w:r>
        <w:br/>
      </w:r>
      <w:r>
        <w:rPr>
          <w:rFonts w:ascii="Times New Roman"/>
          <w:b w:val="false"/>
          <w:i w:val="false"/>
          <w:color w:val="000000"/>
          <w:sz w:val="28"/>
        </w:rPr>
        <w:t xml:space="preserve">
3. Есірткінің      Үкімет пен 2001    Ішкіісмині,     -      -         50 </w:t>
      </w:r>
      <w:r>
        <w:br/>
      </w:r>
      <w:r>
        <w:rPr>
          <w:rFonts w:ascii="Times New Roman"/>
          <w:b w:val="false"/>
          <w:i w:val="false"/>
          <w:color w:val="000000"/>
          <w:sz w:val="28"/>
        </w:rPr>
        <w:t xml:space="preserve">
   айналымын       Біріккен   жылдың  Денсаулық. </w:t>
      </w:r>
      <w:r>
        <w:br/>
      </w:r>
      <w:r>
        <w:rPr>
          <w:rFonts w:ascii="Times New Roman"/>
          <w:b w:val="false"/>
          <w:i w:val="false"/>
          <w:color w:val="000000"/>
          <w:sz w:val="28"/>
        </w:rPr>
        <w:t xml:space="preserve">
   бақылау         Ұлттар     ІІІ-    агенттігі, </w:t>
      </w:r>
      <w:r>
        <w:br/>
      </w:r>
      <w:r>
        <w:rPr>
          <w:rFonts w:ascii="Times New Roman"/>
          <w:b w:val="false"/>
          <w:i w:val="false"/>
          <w:color w:val="000000"/>
          <w:sz w:val="28"/>
        </w:rPr>
        <w:t xml:space="preserve">
                   Ұйымының   тоқсаны Энергоиндуст. </w:t>
      </w:r>
      <w:r>
        <w:br/>
      </w:r>
      <w:r>
        <w:rPr>
          <w:rFonts w:ascii="Times New Roman"/>
          <w:b w:val="false"/>
          <w:i w:val="false"/>
          <w:color w:val="000000"/>
          <w:sz w:val="28"/>
        </w:rPr>
        <w:t xml:space="preserve">
                   Есірткіні          саудамині,  </w:t>
      </w:r>
      <w:r>
        <w:br/>
      </w:r>
      <w:r>
        <w:rPr>
          <w:rFonts w:ascii="Times New Roman"/>
          <w:b w:val="false"/>
          <w:i w:val="false"/>
          <w:color w:val="000000"/>
          <w:sz w:val="28"/>
        </w:rPr>
        <w:t xml:space="preserve">
                   бақылау            Мемкірісмині. </w:t>
      </w:r>
      <w:r>
        <w:br/>
      </w:r>
      <w:r>
        <w:rPr>
          <w:rFonts w:ascii="Times New Roman"/>
          <w:b w:val="false"/>
          <w:i w:val="false"/>
          <w:color w:val="000000"/>
          <w:sz w:val="28"/>
        </w:rPr>
        <w:t xml:space="preserve">
                   және қыл.          нің Кеден </w:t>
      </w:r>
      <w:r>
        <w:br/>
      </w:r>
      <w:r>
        <w:rPr>
          <w:rFonts w:ascii="Times New Roman"/>
          <w:b w:val="false"/>
          <w:i w:val="false"/>
          <w:color w:val="000000"/>
          <w:sz w:val="28"/>
        </w:rPr>
        <w:t xml:space="preserve">
                   мыстың             комитеті, </w:t>
      </w:r>
      <w:r>
        <w:br/>
      </w:r>
      <w:r>
        <w:rPr>
          <w:rFonts w:ascii="Times New Roman"/>
          <w:b w:val="false"/>
          <w:i w:val="false"/>
          <w:color w:val="000000"/>
          <w:sz w:val="28"/>
        </w:rPr>
        <w:t xml:space="preserve">
                   алдын алу          ҰҚК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4. Прекурсорлар.   Үкімет пен 2001    Ішкіісмині,     -      -        185  </w:t>
      </w:r>
      <w:r>
        <w:br/>
      </w:r>
      <w:r>
        <w:rPr>
          <w:rFonts w:ascii="Times New Roman"/>
          <w:b w:val="false"/>
          <w:i w:val="false"/>
          <w:color w:val="000000"/>
          <w:sz w:val="28"/>
        </w:rPr>
        <w:t xml:space="preserve">
   дың дайындалуы  Біріккен   жылдың  Денсаулық. </w:t>
      </w:r>
      <w:r>
        <w:br/>
      </w:r>
      <w:r>
        <w:rPr>
          <w:rFonts w:ascii="Times New Roman"/>
          <w:b w:val="false"/>
          <w:i w:val="false"/>
          <w:color w:val="000000"/>
          <w:sz w:val="28"/>
        </w:rPr>
        <w:t xml:space="preserve">
   мен олардың     Ұлттар     ІV-     агенттігі, </w:t>
      </w:r>
      <w:r>
        <w:br/>
      </w:r>
      <w:r>
        <w:rPr>
          <w:rFonts w:ascii="Times New Roman"/>
          <w:b w:val="false"/>
          <w:i w:val="false"/>
          <w:color w:val="000000"/>
          <w:sz w:val="28"/>
        </w:rPr>
        <w:t xml:space="preserve">
   пайдаланылуын   Ұйымының   тоқсаны Энергоиндуст. </w:t>
      </w:r>
      <w:r>
        <w:br/>
      </w:r>
      <w:r>
        <w:rPr>
          <w:rFonts w:ascii="Times New Roman"/>
          <w:b w:val="false"/>
          <w:i w:val="false"/>
          <w:color w:val="000000"/>
          <w:sz w:val="28"/>
        </w:rPr>
        <w:t xml:space="preserve">
   бақылау         Есірткіні          саудамині, </w:t>
      </w:r>
      <w:r>
        <w:br/>
      </w:r>
      <w:r>
        <w:rPr>
          <w:rFonts w:ascii="Times New Roman"/>
          <w:b w:val="false"/>
          <w:i w:val="false"/>
          <w:color w:val="000000"/>
          <w:sz w:val="28"/>
        </w:rPr>
        <w:t xml:space="preserve">
                   бақылау            Мемкірісмині. </w:t>
      </w:r>
      <w:r>
        <w:br/>
      </w:r>
      <w:r>
        <w:rPr>
          <w:rFonts w:ascii="Times New Roman"/>
          <w:b w:val="false"/>
          <w:i w:val="false"/>
          <w:color w:val="000000"/>
          <w:sz w:val="28"/>
        </w:rPr>
        <w:t xml:space="preserve">
                   және қыл.          нің Кеден </w:t>
      </w:r>
      <w:r>
        <w:br/>
      </w:r>
      <w:r>
        <w:rPr>
          <w:rFonts w:ascii="Times New Roman"/>
          <w:b w:val="false"/>
          <w:i w:val="false"/>
          <w:color w:val="000000"/>
          <w:sz w:val="28"/>
        </w:rPr>
        <w:t xml:space="preserve">
                   мыстың             комитеті, </w:t>
      </w:r>
      <w:r>
        <w:br/>
      </w:r>
      <w:r>
        <w:rPr>
          <w:rFonts w:ascii="Times New Roman"/>
          <w:b w:val="false"/>
          <w:i w:val="false"/>
          <w:color w:val="000000"/>
          <w:sz w:val="28"/>
        </w:rPr>
        <w:t xml:space="preserve">
                   алдын алу          ҰҚК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Есірткі, психотроптық заттар мен прекурсорлардың заңсыз айналымына қарсы  </w:t>
      </w:r>
      <w:r>
        <w:br/>
      </w:r>
      <w:r>
        <w:rPr>
          <w:rFonts w:ascii="Times New Roman"/>
          <w:b w:val="false"/>
          <w:i w:val="false"/>
          <w:color w:val="000000"/>
          <w:sz w:val="28"/>
        </w:rPr>
        <w:t xml:space="preserve">
іс-қимыл тетігін дамыту </w:t>
      </w:r>
      <w:r>
        <w:br/>
      </w:r>
      <w:r>
        <w:rPr>
          <w:rFonts w:ascii="Times New Roman"/>
          <w:b w:val="false"/>
          <w:i w:val="false"/>
          <w:color w:val="000000"/>
          <w:sz w:val="28"/>
        </w:rPr>
        <w:t xml:space="preserve">
--------------------------------------------------------------------------- </w:t>
      </w:r>
      <w:r>
        <w:br/>
      </w:r>
      <w:r>
        <w:rPr>
          <w:rFonts w:ascii="Times New Roman"/>
          <w:b w:val="false"/>
          <w:i w:val="false"/>
          <w:color w:val="000000"/>
          <w:sz w:val="28"/>
        </w:rPr>
        <w:t xml:space="preserve">
5. Есірткінің      Үкімет пен 2000-   Ішкіісмині, 29,6   102,6 2000 1042,5  </w:t>
      </w:r>
      <w:r>
        <w:br/>
      </w:r>
      <w:r>
        <w:rPr>
          <w:rFonts w:ascii="Times New Roman"/>
          <w:b w:val="false"/>
          <w:i w:val="false"/>
          <w:color w:val="000000"/>
          <w:sz w:val="28"/>
        </w:rPr>
        <w:t xml:space="preserve">
   заңсыз таралу   Біріккен   2001    Мемкіріс.   3,26   4,5    жыл. </w:t>
      </w:r>
      <w:r>
        <w:br/>
      </w:r>
      <w:r>
        <w:rPr>
          <w:rFonts w:ascii="Times New Roman"/>
          <w:b w:val="false"/>
          <w:i w:val="false"/>
          <w:color w:val="000000"/>
          <w:sz w:val="28"/>
        </w:rPr>
        <w:t xml:space="preserve">
   жолдарын анық.  Ұлттар     жылдар  минінің                   дың </w:t>
      </w:r>
      <w:r>
        <w:br/>
      </w:r>
      <w:r>
        <w:rPr>
          <w:rFonts w:ascii="Times New Roman"/>
          <w:b w:val="false"/>
          <w:i w:val="false"/>
          <w:color w:val="000000"/>
          <w:sz w:val="28"/>
        </w:rPr>
        <w:t xml:space="preserve">
   тау және оған   Ұйымының           Кеден коми.               ІІ </w:t>
      </w:r>
      <w:r>
        <w:br/>
      </w:r>
      <w:r>
        <w:rPr>
          <w:rFonts w:ascii="Times New Roman"/>
          <w:b w:val="false"/>
          <w:i w:val="false"/>
          <w:color w:val="000000"/>
          <w:sz w:val="28"/>
        </w:rPr>
        <w:t xml:space="preserve">
   тыйым салу      Есірткіні          теті, ҰҚК   5,07   5,07   тоқ. </w:t>
      </w:r>
      <w:r>
        <w:br/>
      </w:r>
      <w:r>
        <w:rPr>
          <w:rFonts w:ascii="Times New Roman"/>
          <w:b w:val="false"/>
          <w:i w:val="false"/>
          <w:color w:val="000000"/>
          <w:sz w:val="28"/>
        </w:rPr>
        <w:t xml:space="preserve">
   мақсатында      бақылау                                      саны </w:t>
      </w:r>
      <w:r>
        <w:br/>
      </w:r>
      <w:r>
        <w:rPr>
          <w:rFonts w:ascii="Times New Roman"/>
          <w:b w:val="false"/>
          <w:i w:val="false"/>
          <w:color w:val="000000"/>
          <w:sz w:val="28"/>
        </w:rPr>
        <w:t xml:space="preserve">
   "Көкнәр",       және қыл.                      =37,9  =112,17 </w:t>
      </w:r>
      <w:r>
        <w:br/>
      </w:r>
      <w:r>
        <w:rPr>
          <w:rFonts w:ascii="Times New Roman"/>
          <w:b w:val="false"/>
          <w:i w:val="false"/>
          <w:color w:val="000000"/>
          <w:sz w:val="28"/>
        </w:rPr>
        <w:t xml:space="preserve">
   "Допинг",       мыстың                         3 </w:t>
      </w:r>
      <w:r>
        <w:br/>
      </w:r>
      <w:r>
        <w:rPr>
          <w:rFonts w:ascii="Times New Roman"/>
          <w:b w:val="false"/>
          <w:i w:val="false"/>
          <w:color w:val="000000"/>
          <w:sz w:val="28"/>
        </w:rPr>
        <w:t xml:space="preserve">
   "Арна", "Тос.   алдын алу                        </w:t>
      </w:r>
      <w:r>
        <w:br/>
      </w:r>
      <w:r>
        <w:rPr>
          <w:rFonts w:ascii="Times New Roman"/>
          <w:b w:val="false"/>
          <w:i w:val="false"/>
          <w:color w:val="000000"/>
          <w:sz w:val="28"/>
        </w:rPr>
        <w:t xml:space="preserve">
   қауыл" және     жөніндегі  </w:t>
      </w:r>
      <w:r>
        <w:br/>
      </w:r>
      <w:r>
        <w:rPr>
          <w:rFonts w:ascii="Times New Roman"/>
          <w:b w:val="false"/>
          <w:i w:val="false"/>
          <w:color w:val="000000"/>
          <w:sz w:val="28"/>
        </w:rPr>
        <w:t xml:space="preserve">
   басқа да ке.    басқарма. </w:t>
      </w:r>
      <w:r>
        <w:br/>
      </w:r>
      <w:r>
        <w:rPr>
          <w:rFonts w:ascii="Times New Roman"/>
          <w:b w:val="false"/>
          <w:i w:val="false"/>
          <w:color w:val="000000"/>
          <w:sz w:val="28"/>
        </w:rPr>
        <w:t xml:space="preserve">
   шенді жедел     сының  </w:t>
      </w:r>
      <w:r>
        <w:br/>
      </w:r>
      <w:r>
        <w:rPr>
          <w:rFonts w:ascii="Times New Roman"/>
          <w:b w:val="false"/>
          <w:i w:val="false"/>
          <w:color w:val="000000"/>
          <w:sz w:val="28"/>
        </w:rPr>
        <w:t xml:space="preserve">
   жолын кесу      бірлескен  </w:t>
      </w:r>
      <w:r>
        <w:br/>
      </w:r>
      <w:r>
        <w:rPr>
          <w:rFonts w:ascii="Times New Roman"/>
          <w:b w:val="false"/>
          <w:i w:val="false"/>
          <w:color w:val="000000"/>
          <w:sz w:val="28"/>
        </w:rPr>
        <w:t xml:space="preserve">
   операциялары.   жобасының  </w:t>
      </w:r>
      <w:r>
        <w:br/>
      </w:r>
      <w:r>
        <w:rPr>
          <w:rFonts w:ascii="Times New Roman"/>
          <w:b w:val="false"/>
          <w:i w:val="false"/>
          <w:color w:val="000000"/>
          <w:sz w:val="28"/>
        </w:rPr>
        <w:t xml:space="preserve">
   ның жүргізі.    тарауы </w:t>
      </w:r>
      <w:r>
        <w:br/>
      </w:r>
      <w:r>
        <w:rPr>
          <w:rFonts w:ascii="Times New Roman"/>
          <w:b w:val="false"/>
          <w:i w:val="false"/>
          <w:color w:val="000000"/>
          <w:sz w:val="28"/>
        </w:rPr>
        <w:t xml:space="preserve">
   луін техника. </w:t>
      </w:r>
      <w:r>
        <w:br/>
      </w:r>
      <w:r>
        <w:rPr>
          <w:rFonts w:ascii="Times New Roman"/>
          <w:b w:val="false"/>
          <w:i w:val="false"/>
          <w:color w:val="000000"/>
          <w:sz w:val="28"/>
        </w:rPr>
        <w:t xml:space="preserve">
   лық қолдау </w:t>
      </w:r>
      <w:r>
        <w:br/>
      </w:r>
      <w:r>
        <w:rPr>
          <w:rFonts w:ascii="Times New Roman"/>
          <w:b w:val="false"/>
          <w:i w:val="false"/>
          <w:color w:val="000000"/>
          <w:sz w:val="28"/>
        </w:rPr>
        <w:t xml:space="preserve">
--------------------------------------------------------------------------- </w:t>
      </w:r>
      <w:r>
        <w:br/>
      </w:r>
      <w:r>
        <w:rPr>
          <w:rFonts w:ascii="Times New Roman"/>
          <w:b w:val="false"/>
          <w:i w:val="false"/>
          <w:color w:val="000000"/>
          <w:sz w:val="28"/>
        </w:rPr>
        <w:t xml:space="preserve">
6. Ұлттық қауіп.   Үкімет пен 2000    Мемкіріс.   10,0   12,0  2000  360    </w:t>
      </w:r>
      <w:r>
        <w:br/>
      </w:r>
      <w:r>
        <w:rPr>
          <w:rFonts w:ascii="Times New Roman"/>
          <w:b w:val="false"/>
          <w:i w:val="false"/>
          <w:color w:val="000000"/>
          <w:sz w:val="28"/>
        </w:rPr>
        <w:t xml:space="preserve">
   сіздік комите.  Біріккен   жылдың  минінің                   жыл. </w:t>
      </w:r>
      <w:r>
        <w:br/>
      </w:r>
      <w:r>
        <w:rPr>
          <w:rFonts w:ascii="Times New Roman"/>
          <w:b w:val="false"/>
          <w:i w:val="false"/>
          <w:color w:val="000000"/>
          <w:sz w:val="28"/>
        </w:rPr>
        <w:t xml:space="preserve">
   ті Шекара қыз.  Ұлттар     IV-тоқ. Кеден              12,5   дың </w:t>
      </w:r>
      <w:r>
        <w:br/>
      </w:r>
      <w:r>
        <w:rPr>
          <w:rFonts w:ascii="Times New Roman"/>
          <w:b w:val="false"/>
          <w:i w:val="false"/>
          <w:color w:val="000000"/>
          <w:sz w:val="28"/>
        </w:rPr>
        <w:t xml:space="preserve">
   метінің кеден   Ұйымының   саны    комитеті,                 ІІІ </w:t>
      </w:r>
      <w:r>
        <w:br/>
      </w:r>
      <w:r>
        <w:rPr>
          <w:rFonts w:ascii="Times New Roman"/>
          <w:b w:val="false"/>
          <w:i w:val="false"/>
          <w:color w:val="000000"/>
          <w:sz w:val="28"/>
        </w:rPr>
        <w:t xml:space="preserve">
   бекеттерін,     Есірткіні          ҰҚК                       тоқ. </w:t>
      </w:r>
      <w:r>
        <w:br/>
      </w:r>
      <w:r>
        <w:rPr>
          <w:rFonts w:ascii="Times New Roman"/>
          <w:b w:val="false"/>
          <w:i w:val="false"/>
          <w:color w:val="000000"/>
          <w:sz w:val="28"/>
        </w:rPr>
        <w:t xml:space="preserve">
   жекелеген       бақылау            Шекара                    саны </w:t>
      </w:r>
      <w:r>
        <w:br/>
      </w:r>
      <w:r>
        <w:rPr>
          <w:rFonts w:ascii="Times New Roman"/>
          <w:b w:val="false"/>
          <w:i w:val="false"/>
          <w:color w:val="000000"/>
          <w:sz w:val="28"/>
        </w:rPr>
        <w:t xml:space="preserve">
   бақылау өткізу  және қыл.          қызметі            =24,5   </w:t>
      </w:r>
      <w:r>
        <w:br/>
      </w:r>
      <w:r>
        <w:rPr>
          <w:rFonts w:ascii="Times New Roman"/>
          <w:b w:val="false"/>
          <w:i w:val="false"/>
          <w:color w:val="000000"/>
          <w:sz w:val="28"/>
        </w:rPr>
        <w:t xml:space="preserve">
   бекеттерін      мыстың                               </w:t>
      </w:r>
      <w:r>
        <w:br/>
      </w:r>
      <w:r>
        <w:rPr>
          <w:rFonts w:ascii="Times New Roman"/>
          <w:b w:val="false"/>
          <w:i w:val="false"/>
          <w:color w:val="000000"/>
          <w:sz w:val="28"/>
        </w:rPr>
        <w:t xml:space="preserve">
   нығайту: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6.1. Оңтүстік   Ведомство. 2000                -     -  </w:t>
      </w:r>
      <w:r>
        <w:br/>
      </w:r>
      <w:r>
        <w:rPr>
          <w:rFonts w:ascii="Times New Roman"/>
          <w:b w:val="false"/>
          <w:i w:val="false"/>
          <w:color w:val="000000"/>
          <w:sz w:val="28"/>
        </w:rPr>
        <w:t xml:space="preserve">
   бағытта -       лық бұйрық жылдың </w:t>
      </w:r>
      <w:r>
        <w:br/>
      </w:r>
      <w:r>
        <w:rPr>
          <w:rFonts w:ascii="Times New Roman"/>
          <w:b w:val="false"/>
          <w:i w:val="false"/>
          <w:color w:val="000000"/>
          <w:sz w:val="28"/>
        </w:rPr>
        <w:t xml:space="preserve">
   "Қорғас"                   IV-тоқ.   </w:t>
      </w:r>
      <w:r>
        <w:br/>
      </w:r>
      <w:r>
        <w:rPr>
          <w:rFonts w:ascii="Times New Roman"/>
          <w:b w:val="false"/>
          <w:i w:val="false"/>
          <w:color w:val="000000"/>
          <w:sz w:val="28"/>
        </w:rPr>
        <w:t xml:space="preserve">
   (қытай бағыты),            саны  </w:t>
      </w:r>
      <w:r>
        <w:br/>
      </w:r>
      <w:r>
        <w:rPr>
          <w:rFonts w:ascii="Times New Roman"/>
          <w:b w:val="false"/>
          <w:i w:val="false"/>
          <w:color w:val="000000"/>
          <w:sz w:val="28"/>
        </w:rPr>
        <w:t xml:space="preserve">
   "Жібек жолы"  </w:t>
      </w:r>
      <w:r>
        <w:br/>
      </w:r>
      <w:r>
        <w:rPr>
          <w:rFonts w:ascii="Times New Roman"/>
          <w:b w:val="false"/>
          <w:i w:val="false"/>
          <w:color w:val="000000"/>
          <w:sz w:val="28"/>
        </w:rPr>
        <w:t xml:space="preserve">
   (Өзбекстанмен  </w:t>
      </w:r>
      <w:r>
        <w:br/>
      </w:r>
      <w:r>
        <w:rPr>
          <w:rFonts w:ascii="Times New Roman"/>
          <w:b w:val="false"/>
          <w:i w:val="false"/>
          <w:color w:val="000000"/>
          <w:sz w:val="28"/>
        </w:rPr>
        <w:t xml:space="preserve">
   шекара),  </w:t>
      </w:r>
      <w:r>
        <w:br/>
      </w:r>
      <w:r>
        <w:rPr>
          <w:rFonts w:ascii="Times New Roman"/>
          <w:b w:val="false"/>
          <w:i w:val="false"/>
          <w:color w:val="000000"/>
          <w:sz w:val="28"/>
        </w:rPr>
        <w:t xml:space="preserve">
   "Қордай"  </w:t>
      </w:r>
      <w:r>
        <w:br/>
      </w:r>
      <w:r>
        <w:rPr>
          <w:rFonts w:ascii="Times New Roman"/>
          <w:b w:val="false"/>
          <w:i w:val="false"/>
          <w:color w:val="000000"/>
          <w:sz w:val="28"/>
        </w:rPr>
        <w:t xml:space="preserve">
   (Қырғызстанмен  </w:t>
      </w:r>
      <w:r>
        <w:br/>
      </w:r>
      <w:r>
        <w:rPr>
          <w:rFonts w:ascii="Times New Roman"/>
          <w:b w:val="false"/>
          <w:i w:val="false"/>
          <w:color w:val="000000"/>
          <w:sz w:val="28"/>
        </w:rPr>
        <w:t xml:space="preserve">
   шекара)  </w:t>
      </w:r>
      <w:r>
        <w:br/>
      </w:r>
      <w:r>
        <w:rPr>
          <w:rFonts w:ascii="Times New Roman"/>
          <w:b w:val="false"/>
          <w:i w:val="false"/>
          <w:color w:val="000000"/>
          <w:sz w:val="28"/>
        </w:rPr>
        <w:t xml:space="preserve">
   кедендері      </w:t>
      </w:r>
    </w:p>
    <w:p>
      <w:pPr>
        <w:spacing w:after="0"/>
        <w:ind w:left="0"/>
        <w:jc w:val="both"/>
      </w:pPr>
      <w:r>
        <w:rPr>
          <w:rFonts w:ascii="Times New Roman"/>
          <w:b w:val="false"/>
          <w:i w:val="false"/>
          <w:color w:val="000000"/>
          <w:sz w:val="28"/>
        </w:rPr>
        <w:t xml:space="preserve">   6.2. Халықара.  Ведомство. 2000                -     -             200 </w:t>
      </w:r>
      <w:r>
        <w:br/>
      </w:r>
      <w:r>
        <w:rPr>
          <w:rFonts w:ascii="Times New Roman"/>
          <w:b w:val="false"/>
          <w:i w:val="false"/>
          <w:color w:val="000000"/>
          <w:sz w:val="28"/>
        </w:rPr>
        <w:t xml:space="preserve">
   лық әуе-жайлар. лық бұйрық жылдың </w:t>
      </w:r>
      <w:r>
        <w:br/>
      </w:r>
      <w:r>
        <w:rPr>
          <w:rFonts w:ascii="Times New Roman"/>
          <w:b w:val="false"/>
          <w:i w:val="false"/>
          <w:color w:val="000000"/>
          <w:sz w:val="28"/>
        </w:rPr>
        <w:t xml:space="preserve">
   да - Астана                IV-тоқ. </w:t>
      </w:r>
      <w:r>
        <w:br/>
      </w:r>
      <w:r>
        <w:rPr>
          <w:rFonts w:ascii="Times New Roman"/>
          <w:b w:val="false"/>
          <w:i w:val="false"/>
          <w:color w:val="000000"/>
          <w:sz w:val="28"/>
        </w:rPr>
        <w:t xml:space="preserve">
   мен Алматы                 саны </w:t>
      </w:r>
      <w:r>
        <w:br/>
      </w:r>
      <w:r>
        <w:rPr>
          <w:rFonts w:ascii="Times New Roman"/>
          <w:b w:val="false"/>
          <w:i w:val="false"/>
          <w:color w:val="000000"/>
          <w:sz w:val="28"/>
        </w:rPr>
        <w:t xml:space="preserve">
   қалаларында  </w:t>
      </w:r>
      <w:r>
        <w:br/>
      </w:r>
      <w:r>
        <w:rPr>
          <w:rFonts w:ascii="Times New Roman"/>
          <w:b w:val="false"/>
          <w:i w:val="false"/>
          <w:color w:val="000000"/>
          <w:sz w:val="28"/>
        </w:rPr>
        <w:t xml:space="preserve">
   және Ақтау  </w:t>
      </w:r>
      <w:r>
        <w:br/>
      </w:r>
      <w:r>
        <w:rPr>
          <w:rFonts w:ascii="Times New Roman"/>
          <w:b w:val="false"/>
          <w:i w:val="false"/>
          <w:color w:val="000000"/>
          <w:sz w:val="28"/>
        </w:rPr>
        <w:t xml:space="preserve">
   теңіз айла. </w:t>
      </w:r>
      <w:r>
        <w:br/>
      </w:r>
      <w:r>
        <w:rPr>
          <w:rFonts w:ascii="Times New Roman"/>
          <w:b w:val="false"/>
          <w:i w:val="false"/>
          <w:color w:val="000000"/>
          <w:sz w:val="28"/>
        </w:rPr>
        <w:t xml:space="preserve">
   ғында   </w:t>
      </w:r>
      <w:r>
        <w:br/>
      </w:r>
      <w:r>
        <w:rPr>
          <w:rFonts w:ascii="Times New Roman"/>
          <w:b w:val="false"/>
          <w:i w:val="false"/>
          <w:color w:val="000000"/>
          <w:sz w:val="28"/>
        </w:rPr>
        <w:t xml:space="preserve">
--------------------------------------------------------------------------- </w:t>
      </w:r>
      <w:r>
        <w:br/>
      </w:r>
      <w:r>
        <w:rPr>
          <w:rFonts w:ascii="Times New Roman"/>
          <w:b w:val="false"/>
          <w:i w:val="false"/>
          <w:color w:val="000000"/>
          <w:sz w:val="28"/>
        </w:rPr>
        <w:t xml:space="preserve">
7. Есірткінің      Үкімет пен 2000    ҰҚК Әскери               2000         </w:t>
      </w:r>
      <w:r>
        <w:br/>
      </w:r>
      <w:r>
        <w:rPr>
          <w:rFonts w:ascii="Times New Roman"/>
          <w:b w:val="false"/>
          <w:i w:val="false"/>
          <w:color w:val="000000"/>
          <w:sz w:val="28"/>
        </w:rPr>
        <w:t xml:space="preserve">
   заңсыз айна.    Біріккен   жылдың  институты,  4,8   8,0    жыл.  340 </w:t>
      </w:r>
      <w:r>
        <w:br/>
      </w:r>
      <w:r>
        <w:rPr>
          <w:rFonts w:ascii="Times New Roman"/>
          <w:b w:val="false"/>
          <w:i w:val="false"/>
          <w:color w:val="000000"/>
          <w:sz w:val="28"/>
        </w:rPr>
        <w:t xml:space="preserve">
   лымына қарсы    Ұлттар     IV-     Ішкііс.     8,0   20,9   дың </w:t>
      </w:r>
      <w:r>
        <w:br/>
      </w:r>
      <w:r>
        <w:rPr>
          <w:rFonts w:ascii="Times New Roman"/>
          <w:b w:val="false"/>
          <w:i w:val="false"/>
          <w:color w:val="000000"/>
          <w:sz w:val="28"/>
        </w:rPr>
        <w:t xml:space="preserve">
   күрес жүргізу.  Ұйымының   тоқсаны мині, Мем.               ІІ </w:t>
      </w:r>
      <w:r>
        <w:br/>
      </w:r>
      <w:r>
        <w:rPr>
          <w:rFonts w:ascii="Times New Roman"/>
          <w:b w:val="false"/>
          <w:i w:val="false"/>
          <w:color w:val="000000"/>
          <w:sz w:val="28"/>
        </w:rPr>
        <w:t xml:space="preserve">
   ші органдарда   Есірткіні          кірісми.    10,0  18,0   тоқ. </w:t>
      </w:r>
      <w:r>
        <w:br/>
      </w:r>
      <w:r>
        <w:rPr>
          <w:rFonts w:ascii="Times New Roman"/>
          <w:b w:val="false"/>
          <w:i w:val="false"/>
          <w:color w:val="000000"/>
          <w:sz w:val="28"/>
        </w:rPr>
        <w:t xml:space="preserve">
   кинологиялық    бақылау            нінің Ке.                саны </w:t>
      </w:r>
      <w:r>
        <w:br/>
      </w:r>
      <w:r>
        <w:rPr>
          <w:rFonts w:ascii="Times New Roman"/>
          <w:b w:val="false"/>
          <w:i w:val="false"/>
          <w:color w:val="000000"/>
          <w:sz w:val="28"/>
        </w:rPr>
        <w:t xml:space="preserve">
   қызметтерді     және қыл.          ден коми.   =22,8  =46,9   </w:t>
      </w:r>
      <w:r>
        <w:br/>
      </w:r>
      <w:r>
        <w:rPr>
          <w:rFonts w:ascii="Times New Roman"/>
          <w:b w:val="false"/>
          <w:i w:val="false"/>
          <w:color w:val="000000"/>
          <w:sz w:val="28"/>
        </w:rPr>
        <w:t xml:space="preserve">
   нығайту         мыстың             теті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және ве. </w:t>
      </w:r>
      <w:r>
        <w:br/>
      </w:r>
      <w:r>
        <w:rPr>
          <w:rFonts w:ascii="Times New Roman"/>
          <w:b w:val="false"/>
          <w:i w:val="false"/>
          <w:color w:val="000000"/>
          <w:sz w:val="28"/>
        </w:rPr>
        <w:t xml:space="preserve">
                   домстволық  </w:t>
      </w:r>
      <w:r>
        <w:br/>
      </w:r>
      <w:r>
        <w:rPr>
          <w:rFonts w:ascii="Times New Roman"/>
          <w:b w:val="false"/>
          <w:i w:val="false"/>
          <w:color w:val="000000"/>
          <w:sz w:val="28"/>
        </w:rPr>
        <w:t xml:space="preserve">
                   бұйрықтар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8. Есірткінің      Министрдің   2000     Ішкіісмині  9,6  4,5 2000 </w:t>
      </w:r>
      <w:r>
        <w:br/>
      </w:r>
      <w:r>
        <w:rPr>
          <w:rFonts w:ascii="Times New Roman"/>
          <w:b w:val="false"/>
          <w:i w:val="false"/>
          <w:color w:val="000000"/>
          <w:sz w:val="28"/>
        </w:rPr>
        <w:t xml:space="preserve">
   заңсыз          бұйрығы      жылдың                        жылдың </w:t>
      </w:r>
      <w:r>
        <w:br/>
      </w:r>
      <w:r>
        <w:rPr>
          <w:rFonts w:ascii="Times New Roman"/>
          <w:b w:val="false"/>
          <w:i w:val="false"/>
          <w:color w:val="000000"/>
          <w:sz w:val="28"/>
        </w:rPr>
        <w:t xml:space="preserve">
   айналымына                   IV-тоқ.                       ІІ-тоқ. </w:t>
      </w:r>
      <w:r>
        <w:br/>
      </w:r>
      <w:r>
        <w:rPr>
          <w:rFonts w:ascii="Times New Roman"/>
          <w:b w:val="false"/>
          <w:i w:val="false"/>
          <w:color w:val="000000"/>
          <w:sz w:val="28"/>
        </w:rPr>
        <w:t xml:space="preserve">
   қарсы                        саны                          саны </w:t>
      </w:r>
      <w:r>
        <w:br/>
      </w:r>
      <w:r>
        <w:rPr>
          <w:rFonts w:ascii="Times New Roman"/>
          <w:b w:val="false"/>
          <w:i w:val="false"/>
          <w:color w:val="000000"/>
          <w:sz w:val="28"/>
        </w:rPr>
        <w:t xml:space="preserve">
   күресті  </w:t>
      </w:r>
      <w:r>
        <w:br/>
      </w:r>
      <w:r>
        <w:rPr>
          <w:rFonts w:ascii="Times New Roman"/>
          <w:b w:val="false"/>
          <w:i w:val="false"/>
          <w:color w:val="000000"/>
          <w:sz w:val="28"/>
        </w:rPr>
        <w:t xml:space="preserve">
   жүзеге  </w:t>
      </w:r>
      <w:r>
        <w:br/>
      </w:r>
      <w:r>
        <w:rPr>
          <w:rFonts w:ascii="Times New Roman"/>
          <w:b w:val="false"/>
          <w:i w:val="false"/>
          <w:color w:val="000000"/>
          <w:sz w:val="28"/>
        </w:rPr>
        <w:t xml:space="preserve">
   асыратын  </w:t>
      </w:r>
      <w:r>
        <w:br/>
      </w:r>
      <w:r>
        <w:rPr>
          <w:rFonts w:ascii="Times New Roman"/>
          <w:b w:val="false"/>
          <w:i w:val="false"/>
          <w:color w:val="000000"/>
          <w:sz w:val="28"/>
        </w:rPr>
        <w:t xml:space="preserve">
   ішкі істер  </w:t>
      </w:r>
      <w:r>
        <w:br/>
      </w:r>
      <w:r>
        <w:rPr>
          <w:rFonts w:ascii="Times New Roman"/>
          <w:b w:val="false"/>
          <w:i w:val="false"/>
          <w:color w:val="000000"/>
          <w:sz w:val="28"/>
        </w:rPr>
        <w:t xml:space="preserve">
   органдарының  </w:t>
      </w:r>
      <w:r>
        <w:br/>
      </w:r>
      <w:r>
        <w:rPr>
          <w:rFonts w:ascii="Times New Roman"/>
          <w:b w:val="false"/>
          <w:i w:val="false"/>
          <w:color w:val="000000"/>
          <w:sz w:val="28"/>
        </w:rPr>
        <w:t xml:space="preserve">
   бөлімшелерін. </w:t>
      </w:r>
      <w:r>
        <w:br/>
      </w:r>
      <w:r>
        <w:rPr>
          <w:rFonts w:ascii="Times New Roman"/>
          <w:b w:val="false"/>
          <w:i w:val="false"/>
          <w:color w:val="000000"/>
          <w:sz w:val="28"/>
        </w:rPr>
        <w:t xml:space="preserve">
   де және  </w:t>
      </w:r>
      <w:r>
        <w:br/>
      </w:r>
      <w:r>
        <w:rPr>
          <w:rFonts w:ascii="Times New Roman"/>
          <w:b w:val="false"/>
          <w:i w:val="false"/>
          <w:color w:val="000000"/>
          <w:sz w:val="28"/>
        </w:rPr>
        <w:t xml:space="preserve">
   прокуратура  </w:t>
      </w:r>
      <w:r>
        <w:br/>
      </w:r>
      <w:r>
        <w:rPr>
          <w:rFonts w:ascii="Times New Roman"/>
          <w:b w:val="false"/>
          <w:i w:val="false"/>
          <w:color w:val="000000"/>
          <w:sz w:val="28"/>
        </w:rPr>
        <w:t xml:space="preserve">
   органдарында                2001 </w:t>
      </w:r>
      <w:r>
        <w:br/>
      </w:r>
      <w:r>
        <w:rPr>
          <w:rFonts w:ascii="Times New Roman"/>
          <w:b w:val="false"/>
          <w:i w:val="false"/>
          <w:color w:val="000000"/>
          <w:sz w:val="28"/>
        </w:rPr>
        <w:t xml:space="preserve">
   компьютерлік   Халықаралық  жылдың       Бас            5,3 2001 </w:t>
      </w:r>
      <w:r>
        <w:br/>
      </w:r>
      <w:r>
        <w:rPr>
          <w:rFonts w:ascii="Times New Roman"/>
          <w:b w:val="false"/>
          <w:i w:val="false"/>
          <w:color w:val="000000"/>
          <w:sz w:val="28"/>
        </w:rPr>
        <w:t xml:space="preserve">
   байланыс құру  келісім      IV-тоқсаны  прокуратура    =9,8 жылдың </w:t>
      </w:r>
      <w:r>
        <w:br/>
      </w:r>
      <w:r>
        <w:rPr>
          <w:rFonts w:ascii="Times New Roman"/>
          <w:b w:val="false"/>
          <w:i w:val="false"/>
          <w:color w:val="000000"/>
          <w:sz w:val="28"/>
        </w:rPr>
        <w:t xml:space="preserve">
                                                               І-тоқ. </w:t>
      </w:r>
      <w:r>
        <w:br/>
      </w:r>
      <w:r>
        <w:rPr>
          <w:rFonts w:ascii="Times New Roman"/>
          <w:b w:val="false"/>
          <w:i w:val="false"/>
          <w:color w:val="000000"/>
          <w:sz w:val="28"/>
        </w:rPr>
        <w:t xml:space="preserve">
                                                               саны </w:t>
      </w:r>
      <w:r>
        <w:br/>
      </w:r>
      <w:r>
        <w:rPr>
          <w:rFonts w:ascii="Times New Roman"/>
          <w:b w:val="false"/>
          <w:i w:val="false"/>
          <w:color w:val="000000"/>
          <w:sz w:val="28"/>
        </w:rPr>
        <w:t xml:space="preserve">
--------------------------------------------------------------------------- </w:t>
      </w:r>
      <w:r>
        <w:br/>
      </w:r>
      <w:r>
        <w:rPr>
          <w:rFonts w:ascii="Times New Roman"/>
          <w:b w:val="false"/>
          <w:i w:val="false"/>
          <w:color w:val="000000"/>
          <w:sz w:val="28"/>
        </w:rPr>
        <w:t xml:space="preserve">
9. Транкингтік     Үкімет пен 2000      ҰҚК        -      -           180   </w:t>
      </w:r>
      <w:r>
        <w:br/>
      </w:r>
      <w:r>
        <w:rPr>
          <w:rFonts w:ascii="Times New Roman"/>
          <w:b w:val="false"/>
          <w:i w:val="false"/>
          <w:color w:val="000000"/>
          <w:sz w:val="28"/>
        </w:rPr>
        <w:t xml:space="preserve">
   байланыс        Біріккен   жылдың                                 </w:t>
      </w:r>
      <w:r>
        <w:br/>
      </w:r>
      <w:r>
        <w:rPr>
          <w:rFonts w:ascii="Times New Roman"/>
          <w:b w:val="false"/>
          <w:i w:val="false"/>
          <w:color w:val="000000"/>
          <w:sz w:val="28"/>
        </w:rPr>
        <w:t xml:space="preserve">
   жүйесін құру    Ұлттар     IV-тоқ.                                 </w:t>
      </w:r>
      <w:r>
        <w:br/>
      </w:r>
      <w:r>
        <w:rPr>
          <w:rFonts w:ascii="Times New Roman"/>
          <w:b w:val="false"/>
          <w:i w:val="false"/>
          <w:color w:val="000000"/>
          <w:sz w:val="28"/>
        </w:rPr>
        <w:t xml:space="preserve">
                   Ұйымының   саны                                 </w:t>
      </w:r>
      <w:r>
        <w:br/>
      </w:r>
      <w:r>
        <w:rPr>
          <w:rFonts w:ascii="Times New Roman"/>
          <w:b w:val="false"/>
          <w:i w:val="false"/>
          <w:color w:val="000000"/>
          <w:sz w:val="28"/>
        </w:rPr>
        <w:t xml:space="preserve">
                   Есірткіні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10. Құрамында      Үкімет пен 2000-   Білімғылым. 2,0    4,0   2000   100   </w:t>
      </w:r>
      <w:r>
        <w:br/>
      </w:r>
      <w:r>
        <w:rPr>
          <w:rFonts w:ascii="Times New Roman"/>
          <w:b w:val="false"/>
          <w:i w:val="false"/>
          <w:color w:val="000000"/>
          <w:sz w:val="28"/>
        </w:rPr>
        <w:t xml:space="preserve">
    есірткісі бар  Біріккен   2001    мині                     жыл. </w:t>
      </w:r>
      <w:r>
        <w:br/>
      </w:r>
      <w:r>
        <w:rPr>
          <w:rFonts w:ascii="Times New Roman"/>
          <w:b w:val="false"/>
          <w:i w:val="false"/>
          <w:color w:val="000000"/>
          <w:sz w:val="28"/>
        </w:rPr>
        <w:t xml:space="preserve">
    өсімдіктердің  Ұлттар     жылдар                           дың </w:t>
      </w:r>
      <w:r>
        <w:br/>
      </w:r>
      <w:r>
        <w:rPr>
          <w:rFonts w:ascii="Times New Roman"/>
          <w:b w:val="false"/>
          <w:i w:val="false"/>
          <w:color w:val="000000"/>
          <w:sz w:val="28"/>
        </w:rPr>
        <w:t xml:space="preserve">
    алаңын тұйық.  Ұйымының                                    ІІ </w:t>
      </w:r>
      <w:r>
        <w:br/>
      </w:r>
      <w:r>
        <w:rPr>
          <w:rFonts w:ascii="Times New Roman"/>
          <w:b w:val="false"/>
          <w:i w:val="false"/>
          <w:color w:val="000000"/>
          <w:sz w:val="28"/>
        </w:rPr>
        <w:t xml:space="preserve">
    тау және       Есірткіні                                   тоқ. </w:t>
      </w:r>
      <w:r>
        <w:br/>
      </w:r>
      <w:r>
        <w:rPr>
          <w:rFonts w:ascii="Times New Roman"/>
          <w:b w:val="false"/>
          <w:i w:val="false"/>
          <w:color w:val="000000"/>
          <w:sz w:val="28"/>
        </w:rPr>
        <w:t xml:space="preserve">
    қысқарту       бақылау                                     саны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11. Министрліктер  Үкімет пен 2000-   Ішкіісмині, 6,2    5,6   2000   95    </w:t>
      </w:r>
      <w:r>
        <w:br/>
      </w:r>
      <w:r>
        <w:rPr>
          <w:rFonts w:ascii="Times New Roman"/>
          <w:b w:val="false"/>
          <w:i w:val="false"/>
          <w:color w:val="000000"/>
          <w:sz w:val="28"/>
        </w:rPr>
        <w:t xml:space="preserve">
    мен ведомство. Біріккен   2001    Мемкіріс.                 жыл. </w:t>
      </w:r>
      <w:r>
        <w:br/>
      </w:r>
      <w:r>
        <w:rPr>
          <w:rFonts w:ascii="Times New Roman"/>
          <w:b w:val="false"/>
          <w:i w:val="false"/>
          <w:color w:val="000000"/>
          <w:sz w:val="28"/>
        </w:rPr>
        <w:t xml:space="preserve">
    лардың есірт.  Ұлттар     жылдар  минінің     2,2    6,0    дың </w:t>
      </w:r>
      <w:r>
        <w:br/>
      </w:r>
      <w:r>
        <w:rPr>
          <w:rFonts w:ascii="Times New Roman"/>
          <w:b w:val="false"/>
          <w:i w:val="false"/>
          <w:color w:val="000000"/>
          <w:sz w:val="28"/>
        </w:rPr>
        <w:t xml:space="preserve">
    кіні бақылау.  Ұйымының           Кеден коми. 1,0    1,0    ІІ </w:t>
      </w:r>
      <w:r>
        <w:br/>
      </w:r>
      <w:r>
        <w:rPr>
          <w:rFonts w:ascii="Times New Roman"/>
          <w:b w:val="false"/>
          <w:i w:val="false"/>
          <w:color w:val="000000"/>
          <w:sz w:val="28"/>
        </w:rPr>
        <w:t xml:space="preserve">
    дың түрлі са.  Есірткіні          теті, ҰҚК,                тоқ. </w:t>
      </w:r>
      <w:r>
        <w:br/>
      </w:r>
      <w:r>
        <w:rPr>
          <w:rFonts w:ascii="Times New Roman"/>
          <w:b w:val="false"/>
          <w:i w:val="false"/>
          <w:color w:val="000000"/>
          <w:sz w:val="28"/>
        </w:rPr>
        <w:t xml:space="preserve">
    лаларында жұ.  бақылау            Әділетмині, 3,37   3,5    саны </w:t>
      </w:r>
      <w:r>
        <w:br/>
      </w:r>
      <w:r>
        <w:rPr>
          <w:rFonts w:ascii="Times New Roman"/>
          <w:b w:val="false"/>
          <w:i w:val="false"/>
          <w:color w:val="000000"/>
          <w:sz w:val="28"/>
        </w:rPr>
        <w:t xml:space="preserve">
    мыс істеу үшін және қыл.          Бас проку.  -      1,1     </w:t>
      </w:r>
      <w:r>
        <w:br/>
      </w:r>
      <w:r>
        <w:rPr>
          <w:rFonts w:ascii="Times New Roman"/>
          <w:b w:val="false"/>
          <w:i w:val="false"/>
          <w:color w:val="000000"/>
          <w:sz w:val="28"/>
        </w:rPr>
        <w:t xml:space="preserve">
    мамандарды     мыстың             ратура      =12,7  =17,2 </w:t>
      </w:r>
      <w:r>
        <w:br/>
      </w:r>
      <w:r>
        <w:rPr>
          <w:rFonts w:ascii="Times New Roman"/>
          <w:b w:val="false"/>
          <w:i w:val="false"/>
          <w:color w:val="000000"/>
          <w:sz w:val="28"/>
        </w:rPr>
        <w:t xml:space="preserve">
    даярлау жүйе.  алдын алу                      7 </w:t>
      </w:r>
      <w:r>
        <w:br/>
      </w:r>
      <w:r>
        <w:rPr>
          <w:rFonts w:ascii="Times New Roman"/>
          <w:b w:val="false"/>
          <w:i w:val="false"/>
          <w:color w:val="000000"/>
          <w:sz w:val="28"/>
        </w:rPr>
        <w:t xml:space="preserve">
    сін енгізуі    жөніндегі  </w:t>
      </w:r>
      <w:r>
        <w:br/>
      </w:r>
      <w:r>
        <w:rPr>
          <w:rFonts w:ascii="Times New Roman"/>
          <w:b w:val="false"/>
          <w:i w:val="false"/>
          <w:color w:val="000000"/>
          <w:sz w:val="28"/>
        </w:rPr>
        <w:t xml:space="preserve">
    және оны       басқарма. </w:t>
      </w:r>
      <w:r>
        <w:br/>
      </w:r>
      <w:r>
        <w:rPr>
          <w:rFonts w:ascii="Times New Roman"/>
          <w:b w:val="false"/>
          <w:i w:val="false"/>
          <w:color w:val="000000"/>
          <w:sz w:val="28"/>
        </w:rPr>
        <w:t xml:space="preserve">
    жетілдіруі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және ве. </w:t>
      </w:r>
      <w:r>
        <w:br/>
      </w:r>
      <w:r>
        <w:rPr>
          <w:rFonts w:ascii="Times New Roman"/>
          <w:b w:val="false"/>
          <w:i w:val="false"/>
          <w:color w:val="000000"/>
          <w:sz w:val="28"/>
        </w:rPr>
        <w:t xml:space="preserve">
                   домстволық </w:t>
      </w:r>
      <w:r>
        <w:br/>
      </w:r>
      <w:r>
        <w:rPr>
          <w:rFonts w:ascii="Times New Roman"/>
          <w:b w:val="false"/>
          <w:i w:val="false"/>
          <w:color w:val="000000"/>
          <w:sz w:val="28"/>
        </w:rPr>
        <w:t xml:space="preserve">
                   бұйрықтар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12. Қазақстан      Үкімет пен 2000    Бас проку.   -     13,6  2001   170   </w:t>
      </w:r>
      <w:r>
        <w:br/>
      </w:r>
      <w:r>
        <w:rPr>
          <w:rFonts w:ascii="Times New Roman"/>
          <w:b w:val="false"/>
          <w:i w:val="false"/>
          <w:color w:val="000000"/>
          <w:sz w:val="28"/>
        </w:rPr>
        <w:t xml:space="preserve">
    Республикасы   Біріккен   жылдың  ратура                    жыл. </w:t>
      </w:r>
      <w:r>
        <w:br/>
      </w:r>
      <w:r>
        <w:rPr>
          <w:rFonts w:ascii="Times New Roman"/>
          <w:b w:val="false"/>
          <w:i w:val="false"/>
          <w:color w:val="000000"/>
          <w:sz w:val="28"/>
        </w:rPr>
        <w:t xml:space="preserve">
    Бас Прокура.   Ұлттар     IV-тоқ.                           дың </w:t>
      </w:r>
      <w:r>
        <w:br/>
      </w:r>
      <w:r>
        <w:rPr>
          <w:rFonts w:ascii="Times New Roman"/>
          <w:b w:val="false"/>
          <w:i w:val="false"/>
          <w:color w:val="000000"/>
          <w:sz w:val="28"/>
        </w:rPr>
        <w:t xml:space="preserve">
    турасының      Ұйымының   саны                              ІІ </w:t>
      </w:r>
      <w:r>
        <w:br/>
      </w:r>
      <w:r>
        <w:rPr>
          <w:rFonts w:ascii="Times New Roman"/>
          <w:b w:val="false"/>
          <w:i w:val="false"/>
          <w:color w:val="000000"/>
          <w:sz w:val="28"/>
        </w:rPr>
        <w:t xml:space="preserve">
    жанындағы      Есірткіні                                    тоқ. </w:t>
      </w:r>
      <w:r>
        <w:br/>
      </w:r>
      <w:r>
        <w:rPr>
          <w:rFonts w:ascii="Times New Roman"/>
          <w:b w:val="false"/>
          <w:i w:val="false"/>
          <w:color w:val="000000"/>
          <w:sz w:val="28"/>
        </w:rPr>
        <w:t xml:space="preserve">
    Құқықтық       бақылау                                      саны </w:t>
      </w:r>
      <w:r>
        <w:br/>
      </w:r>
      <w:r>
        <w:rPr>
          <w:rFonts w:ascii="Times New Roman"/>
          <w:b w:val="false"/>
          <w:i w:val="false"/>
          <w:color w:val="000000"/>
          <w:sz w:val="28"/>
        </w:rPr>
        <w:t xml:space="preserve">
    статистика     және қыл.                                     </w:t>
      </w:r>
      <w:r>
        <w:br/>
      </w:r>
      <w:r>
        <w:rPr>
          <w:rFonts w:ascii="Times New Roman"/>
          <w:b w:val="false"/>
          <w:i w:val="false"/>
          <w:color w:val="000000"/>
          <w:sz w:val="28"/>
        </w:rPr>
        <w:t xml:space="preserve">
    және ақпарат   мыстың                           </w:t>
      </w:r>
      <w:r>
        <w:br/>
      </w:r>
      <w:r>
        <w:rPr>
          <w:rFonts w:ascii="Times New Roman"/>
          <w:b w:val="false"/>
          <w:i w:val="false"/>
          <w:color w:val="000000"/>
          <w:sz w:val="28"/>
        </w:rPr>
        <w:t xml:space="preserve">
    орталығында.   алдын алу                        </w:t>
      </w:r>
      <w:r>
        <w:br/>
      </w:r>
      <w:r>
        <w:rPr>
          <w:rFonts w:ascii="Times New Roman"/>
          <w:b w:val="false"/>
          <w:i w:val="false"/>
          <w:color w:val="000000"/>
          <w:sz w:val="28"/>
        </w:rPr>
        <w:t xml:space="preserve">
    ғы Есірткі     жөніндегі  </w:t>
      </w:r>
      <w:r>
        <w:br/>
      </w:r>
      <w:r>
        <w:rPr>
          <w:rFonts w:ascii="Times New Roman"/>
          <w:b w:val="false"/>
          <w:i w:val="false"/>
          <w:color w:val="000000"/>
          <w:sz w:val="28"/>
        </w:rPr>
        <w:t xml:space="preserve">
    жөніндегі      басқарма. </w:t>
      </w:r>
      <w:r>
        <w:br/>
      </w:r>
      <w:r>
        <w:rPr>
          <w:rFonts w:ascii="Times New Roman"/>
          <w:b w:val="false"/>
          <w:i w:val="false"/>
          <w:color w:val="000000"/>
          <w:sz w:val="28"/>
        </w:rPr>
        <w:t xml:space="preserve">
    ұлттық ақ.     сының  </w:t>
      </w:r>
      <w:r>
        <w:br/>
      </w:r>
      <w:r>
        <w:rPr>
          <w:rFonts w:ascii="Times New Roman"/>
          <w:b w:val="false"/>
          <w:i w:val="false"/>
          <w:color w:val="000000"/>
          <w:sz w:val="28"/>
        </w:rPr>
        <w:t xml:space="preserve">
    параттық-      бірлескен  </w:t>
      </w:r>
      <w:r>
        <w:br/>
      </w:r>
      <w:r>
        <w:rPr>
          <w:rFonts w:ascii="Times New Roman"/>
          <w:b w:val="false"/>
          <w:i w:val="false"/>
          <w:color w:val="000000"/>
          <w:sz w:val="28"/>
        </w:rPr>
        <w:t xml:space="preserve">
    талдау орта.    жобасының  </w:t>
      </w:r>
      <w:r>
        <w:br/>
      </w:r>
      <w:r>
        <w:rPr>
          <w:rFonts w:ascii="Times New Roman"/>
          <w:b w:val="false"/>
          <w:i w:val="false"/>
          <w:color w:val="000000"/>
          <w:sz w:val="28"/>
        </w:rPr>
        <w:t xml:space="preserve">
    лығын нығай.   тарауы </w:t>
      </w:r>
      <w:r>
        <w:br/>
      </w:r>
      <w:r>
        <w:rPr>
          <w:rFonts w:ascii="Times New Roman"/>
          <w:b w:val="false"/>
          <w:i w:val="false"/>
          <w:color w:val="000000"/>
          <w:sz w:val="28"/>
        </w:rPr>
        <w:t xml:space="preserve">
    ту           </w:t>
      </w:r>
      <w:r>
        <w:br/>
      </w:r>
      <w:r>
        <w:rPr>
          <w:rFonts w:ascii="Times New Roman"/>
          <w:b w:val="false"/>
          <w:i w:val="false"/>
          <w:color w:val="000000"/>
          <w:sz w:val="28"/>
        </w:rPr>
        <w:t xml:space="preserve">
--------------------------------------------------------------------------- </w:t>
      </w:r>
      <w:r>
        <w:br/>
      </w:r>
      <w:r>
        <w:rPr>
          <w:rFonts w:ascii="Times New Roman"/>
          <w:b w:val="false"/>
          <w:i w:val="false"/>
          <w:color w:val="000000"/>
          <w:sz w:val="28"/>
        </w:rPr>
        <w:t xml:space="preserve">
13. "Шикізат көз.  Үкімет пен 2001    Әділетмині.   -     10,0 2001   55,5  </w:t>
      </w:r>
      <w:r>
        <w:br/>
      </w:r>
      <w:r>
        <w:rPr>
          <w:rFonts w:ascii="Times New Roman"/>
          <w:b w:val="false"/>
          <w:i w:val="false"/>
          <w:color w:val="000000"/>
          <w:sz w:val="28"/>
        </w:rPr>
        <w:t xml:space="preserve">
    дерін, есірткі Біріккен   жылдың  нің Сот                   жыл. </w:t>
      </w:r>
      <w:r>
        <w:br/>
      </w:r>
      <w:r>
        <w:rPr>
          <w:rFonts w:ascii="Times New Roman"/>
          <w:b w:val="false"/>
          <w:i w:val="false"/>
          <w:color w:val="000000"/>
          <w:sz w:val="28"/>
        </w:rPr>
        <w:t xml:space="preserve">
    заттарын заң.  Ұлттар     ІІІ-    сараптамасы               дың </w:t>
      </w:r>
      <w:r>
        <w:br/>
      </w:r>
      <w:r>
        <w:rPr>
          <w:rFonts w:ascii="Times New Roman"/>
          <w:b w:val="false"/>
          <w:i w:val="false"/>
          <w:color w:val="000000"/>
          <w:sz w:val="28"/>
        </w:rPr>
        <w:t xml:space="preserve">
    сыз өндіру     Ұйымының   тоқсаны орталығы,                 ІІІ- </w:t>
      </w:r>
      <w:r>
        <w:br/>
      </w:r>
      <w:r>
        <w:rPr>
          <w:rFonts w:ascii="Times New Roman"/>
          <w:b w:val="false"/>
          <w:i w:val="false"/>
          <w:color w:val="000000"/>
          <w:sz w:val="28"/>
        </w:rPr>
        <w:t xml:space="preserve">
    мен тасымал.   Есірткіні          Білімғылым.           -   тоқ. </w:t>
      </w:r>
      <w:r>
        <w:br/>
      </w:r>
      <w:r>
        <w:rPr>
          <w:rFonts w:ascii="Times New Roman"/>
          <w:b w:val="false"/>
          <w:i w:val="false"/>
          <w:color w:val="000000"/>
          <w:sz w:val="28"/>
        </w:rPr>
        <w:t xml:space="preserve">
    дау тәсілде.   бақылау            мині, ҰҚК             -   саны </w:t>
      </w:r>
      <w:r>
        <w:br/>
      </w:r>
      <w:r>
        <w:rPr>
          <w:rFonts w:ascii="Times New Roman"/>
          <w:b w:val="false"/>
          <w:i w:val="false"/>
          <w:color w:val="000000"/>
          <w:sz w:val="28"/>
        </w:rPr>
        <w:t xml:space="preserve">
    рін бірдей.    және қыл.                                     </w:t>
      </w:r>
      <w:r>
        <w:br/>
      </w:r>
      <w:r>
        <w:rPr>
          <w:rFonts w:ascii="Times New Roman"/>
          <w:b w:val="false"/>
          <w:i w:val="false"/>
          <w:color w:val="000000"/>
          <w:sz w:val="28"/>
        </w:rPr>
        <w:t xml:space="preserve">
    лендіру про.   мыстың                            </w:t>
      </w:r>
      <w:r>
        <w:br/>
      </w:r>
      <w:r>
        <w:rPr>
          <w:rFonts w:ascii="Times New Roman"/>
          <w:b w:val="false"/>
          <w:i w:val="false"/>
          <w:color w:val="000000"/>
          <w:sz w:val="28"/>
        </w:rPr>
        <w:t xml:space="preserve">
    блемасына      алдын алу                        </w:t>
      </w:r>
      <w:r>
        <w:br/>
      </w:r>
      <w:r>
        <w:rPr>
          <w:rFonts w:ascii="Times New Roman"/>
          <w:b w:val="false"/>
          <w:i w:val="false"/>
          <w:color w:val="000000"/>
          <w:sz w:val="28"/>
        </w:rPr>
        <w:t xml:space="preserve">
    жаңа көзқа.    жөніндегі  </w:t>
      </w:r>
      <w:r>
        <w:br/>
      </w:r>
      <w:r>
        <w:rPr>
          <w:rFonts w:ascii="Times New Roman"/>
          <w:b w:val="false"/>
          <w:i w:val="false"/>
          <w:color w:val="000000"/>
          <w:sz w:val="28"/>
        </w:rPr>
        <w:t xml:space="preserve">
    рас" жобасын   басқарма. </w:t>
      </w:r>
      <w:r>
        <w:br/>
      </w:r>
      <w:r>
        <w:rPr>
          <w:rFonts w:ascii="Times New Roman"/>
          <w:b w:val="false"/>
          <w:i w:val="false"/>
          <w:color w:val="000000"/>
          <w:sz w:val="28"/>
        </w:rPr>
        <w:t xml:space="preserve">
    енгізу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және ве. </w:t>
      </w:r>
      <w:r>
        <w:br/>
      </w:r>
      <w:r>
        <w:rPr>
          <w:rFonts w:ascii="Times New Roman"/>
          <w:b w:val="false"/>
          <w:i w:val="false"/>
          <w:color w:val="000000"/>
          <w:sz w:val="28"/>
        </w:rPr>
        <w:t xml:space="preserve">
                   домстволық </w:t>
      </w:r>
      <w:r>
        <w:br/>
      </w:r>
      <w:r>
        <w:rPr>
          <w:rFonts w:ascii="Times New Roman"/>
          <w:b w:val="false"/>
          <w:i w:val="false"/>
          <w:color w:val="000000"/>
          <w:sz w:val="28"/>
        </w:rPr>
        <w:t xml:space="preserve">
                   бұйрықтар </w:t>
      </w:r>
      <w:r>
        <w:br/>
      </w:r>
      <w:r>
        <w:rPr>
          <w:rFonts w:ascii="Times New Roman"/>
          <w:b w:val="false"/>
          <w:i w:val="false"/>
          <w:color w:val="000000"/>
          <w:sz w:val="28"/>
        </w:rPr>
        <w:t xml:space="preserve">
--------------------------------------------------------------------------- </w:t>
      </w:r>
      <w:r>
        <w:br/>
      </w:r>
      <w:r>
        <w:rPr>
          <w:rFonts w:ascii="Times New Roman"/>
          <w:b w:val="false"/>
          <w:i w:val="false"/>
          <w:color w:val="000000"/>
          <w:sz w:val="28"/>
        </w:rPr>
        <w:t xml:space="preserve">
14. Қарағанды      Қазақстан  2001    Әділетмині,           -          200  </w:t>
      </w:r>
      <w:r>
        <w:br/>
      </w:r>
      <w:r>
        <w:rPr>
          <w:rFonts w:ascii="Times New Roman"/>
          <w:b w:val="false"/>
          <w:i w:val="false"/>
          <w:color w:val="000000"/>
          <w:sz w:val="28"/>
        </w:rPr>
        <w:t xml:space="preserve">
    қаласындағы    Республи.  жылдың  Жоғарғы Сот  </w:t>
      </w:r>
      <w:r>
        <w:br/>
      </w:r>
      <w:r>
        <w:rPr>
          <w:rFonts w:ascii="Times New Roman"/>
          <w:b w:val="false"/>
          <w:i w:val="false"/>
          <w:color w:val="000000"/>
          <w:sz w:val="28"/>
        </w:rPr>
        <w:t xml:space="preserve">
    аудандық       касы Пре.  ІІ-тоқ. </w:t>
      </w:r>
      <w:r>
        <w:br/>
      </w:r>
      <w:r>
        <w:rPr>
          <w:rFonts w:ascii="Times New Roman"/>
          <w:b w:val="false"/>
          <w:i w:val="false"/>
          <w:color w:val="000000"/>
          <w:sz w:val="28"/>
        </w:rPr>
        <w:t xml:space="preserve">
    соттың         зиденті.   саны </w:t>
      </w:r>
      <w:r>
        <w:br/>
      </w:r>
      <w:r>
        <w:rPr>
          <w:rFonts w:ascii="Times New Roman"/>
          <w:b w:val="false"/>
          <w:i w:val="false"/>
          <w:color w:val="000000"/>
          <w:sz w:val="28"/>
        </w:rPr>
        <w:t xml:space="preserve">
    базасында      нің Жар. </w:t>
      </w:r>
      <w:r>
        <w:br/>
      </w:r>
      <w:r>
        <w:rPr>
          <w:rFonts w:ascii="Times New Roman"/>
          <w:b w:val="false"/>
          <w:i w:val="false"/>
          <w:color w:val="000000"/>
          <w:sz w:val="28"/>
        </w:rPr>
        <w:t xml:space="preserve">
    есірткіге      лығы </w:t>
      </w:r>
      <w:r>
        <w:br/>
      </w:r>
      <w:r>
        <w:rPr>
          <w:rFonts w:ascii="Times New Roman"/>
          <w:b w:val="false"/>
          <w:i w:val="false"/>
          <w:color w:val="000000"/>
          <w:sz w:val="28"/>
        </w:rPr>
        <w:t xml:space="preserve">
    байланысты  </w:t>
      </w:r>
      <w:r>
        <w:br/>
      </w:r>
      <w:r>
        <w:rPr>
          <w:rFonts w:ascii="Times New Roman"/>
          <w:b w:val="false"/>
          <w:i w:val="false"/>
          <w:color w:val="000000"/>
          <w:sz w:val="28"/>
        </w:rPr>
        <w:t xml:space="preserve">
    құқық  </w:t>
      </w:r>
      <w:r>
        <w:br/>
      </w:r>
      <w:r>
        <w:rPr>
          <w:rFonts w:ascii="Times New Roman"/>
          <w:b w:val="false"/>
          <w:i w:val="false"/>
          <w:color w:val="000000"/>
          <w:sz w:val="28"/>
        </w:rPr>
        <w:t xml:space="preserve">
    бұзушылық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істерді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мамандан. </w:t>
      </w:r>
      <w:r>
        <w:br/>
      </w:r>
      <w:r>
        <w:rPr>
          <w:rFonts w:ascii="Times New Roman"/>
          <w:b w:val="false"/>
          <w:i w:val="false"/>
          <w:color w:val="000000"/>
          <w:sz w:val="28"/>
        </w:rPr>
        <w:t xml:space="preserve">
    дырылған  </w:t>
      </w:r>
      <w:r>
        <w:br/>
      </w:r>
      <w:r>
        <w:rPr>
          <w:rFonts w:ascii="Times New Roman"/>
          <w:b w:val="false"/>
          <w:i w:val="false"/>
          <w:color w:val="000000"/>
          <w:sz w:val="28"/>
        </w:rPr>
        <w:t xml:space="preserve">
    сот құру </w:t>
      </w:r>
      <w:r>
        <w:br/>
      </w:r>
      <w:r>
        <w:rPr>
          <w:rFonts w:ascii="Times New Roman"/>
          <w:b w:val="false"/>
          <w:i w:val="false"/>
          <w:color w:val="000000"/>
          <w:sz w:val="28"/>
        </w:rPr>
        <w:t xml:space="preserve">
--------------------------------------------------------------------------- </w:t>
      </w:r>
      <w:r>
        <w:br/>
      </w:r>
      <w:r>
        <w:rPr>
          <w:rFonts w:ascii="Times New Roman"/>
          <w:b w:val="false"/>
          <w:i w:val="false"/>
          <w:color w:val="000000"/>
          <w:sz w:val="28"/>
        </w:rPr>
        <w:t xml:space="preserve">
15. Есірткі жөнін. Үкімет пен 2000    Әділетмині.  -      -           170   </w:t>
      </w:r>
      <w:r>
        <w:br/>
      </w:r>
      <w:r>
        <w:rPr>
          <w:rFonts w:ascii="Times New Roman"/>
          <w:b w:val="false"/>
          <w:i w:val="false"/>
          <w:color w:val="000000"/>
          <w:sz w:val="28"/>
        </w:rPr>
        <w:t xml:space="preserve">
    дегі мына ла.  Біріккен   жылдың  нің Сот                         </w:t>
      </w:r>
      <w:r>
        <w:br/>
      </w:r>
      <w:r>
        <w:rPr>
          <w:rFonts w:ascii="Times New Roman"/>
          <w:b w:val="false"/>
          <w:i w:val="false"/>
          <w:color w:val="000000"/>
          <w:sz w:val="28"/>
        </w:rPr>
        <w:t xml:space="preserve">
    бораториялар.  Ұлттар     IV-     сараптамасы                    </w:t>
      </w:r>
      <w:r>
        <w:br/>
      </w:r>
      <w:r>
        <w:rPr>
          <w:rFonts w:ascii="Times New Roman"/>
          <w:b w:val="false"/>
          <w:i w:val="false"/>
          <w:color w:val="000000"/>
          <w:sz w:val="28"/>
        </w:rPr>
        <w:t xml:space="preserve">
    ды нығайту:    Ұйымының   тоқсаны орталығы                     </w:t>
      </w:r>
      <w:r>
        <w:br/>
      </w:r>
      <w:r>
        <w:rPr>
          <w:rFonts w:ascii="Times New Roman"/>
          <w:b w:val="false"/>
          <w:i w:val="false"/>
          <w:color w:val="000000"/>
          <w:sz w:val="28"/>
        </w:rPr>
        <w:t xml:space="preserve">
    15.1. Әділет   Есірткіні                                         </w:t>
      </w:r>
      <w:r>
        <w:br/>
      </w:r>
      <w:r>
        <w:rPr>
          <w:rFonts w:ascii="Times New Roman"/>
          <w:b w:val="false"/>
          <w:i w:val="false"/>
          <w:color w:val="000000"/>
          <w:sz w:val="28"/>
        </w:rPr>
        <w:t xml:space="preserve">
    министрлігі.   бақылау                                            </w:t>
      </w:r>
      <w:r>
        <w:br/>
      </w:r>
      <w:r>
        <w:rPr>
          <w:rFonts w:ascii="Times New Roman"/>
          <w:b w:val="false"/>
          <w:i w:val="false"/>
          <w:color w:val="000000"/>
          <w:sz w:val="28"/>
        </w:rPr>
        <w:t xml:space="preserve">
    нің Сот сарап. және қыл.                                     </w:t>
      </w:r>
      <w:r>
        <w:br/>
      </w:r>
      <w:r>
        <w:rPr>
          <w:rFonts w:ascii="Times New Roman"/>
          <w:b w:val="false"/>
          <w:i w:val="false"/>
          <w:color w:val="000000"/>
          <w:sz w:val="28"/>
        </w:rPr>
        <w:t xml:space="preserve">
    тамасы орталы. мыстың                           </w:t>
      </w:r>
      <w:r>
        <w:br/>
      </w:r>
      <w:r>
        <w:rPr>
          <w:rFonts w:ascii="Times New Roman"/>
          <w:b w:val="false"/>
          <w:i w:val="false"/>
          <w:color w:val="000000"/>
          <w:sz w:val="28"/>
        </w:rPr>
        <w:t xml:space="preserve">
    ғы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p>
    <w:p>
      <w:pPr>
        <w:spacing w:after="0"/>
        <w:ind w:left="0"/>
        <w:jc w:val="both"/>
      </w:pPr>
      <w:r>
        <w:rPr>
          <w:rFonts w:ascii="Times New Roman"/>
          <w:b w:val="false"/>
          <w:i w:val="false"/>
          <w:color w:val="000000"/>
          <w:sz w:val="28"/>
        </w:rPr>
        <w:t xml:space="preserve">   15.2. Денсау.   Үкімет пен 2001-   Денсаулық.    -     -           127   </w:t>
      </w:r>
      <w:r>
        <w:br/>
      </w:r>
      <w:r>
        <w:rPr>
          <w:rFonts w:ascii="Times New Roman"/>
          <w:b w:val="false"/>
          <w:i w:val="false"/>
          <w:color w:val="000000"/>
          <w:sz w:val="28"/>
        </w:rPr>
        <w:t xml:space="preserve">
   лық сақтау ісі  Біріккен   жылдың  агенттігінің                    </w:t>
      </w:r>
      <w:r>
        <w:br/>
      </w:r>
      <w:r>
        <w:rPr>
          <w:rFonts w:ascii="Times New Roman"/>
          <w:b w:val="false"/>
          <w:i w:val="false"/>
          <w:color w:val="000000"/>
          <w:sz w:val="28"/>
        </w:rPr>
        <w:t xml:space="preserve">
   жөніндегі       Ұлттар     IV-     Сот медицинасы                 </w:t>
      </w:r>
      <w:r>
        <w:br/>
      </w:r>
      <w:r>
        <w:rPr>
          <w:rFonts w:ascii="Times New Roman"/>
          <w:b w:val="false"/>
          <w:i w:val="false"/>
          <w:color w:val="000000"/>
          <w:sz w:val="28"/>
        </w:rPr>
        <w:t xml:space="preserve">
   агенттіктің     Ұйымының   тоқсаны орталығы                       </w:t>
      </w:r>
      <w:r>
        <w:br/>
      </w:r>
      <w:r>
        <w:rPr>
          <w:rFonts w:ascii="Times New Roman"/>
          <w:b w:val="false"/>
          <w:i w:val="false"/>
          <w:color w:val="000000"/>
          <w:sz w:val="28"/>
        </w:rPr>
        <w:t xml:space="preserve">
   Сот медицинасы  Есірткіні                                         </w:t>
      </w:r>
      <w:r>
        <w:br/>
      </w:r>
      <w:r>
        <w:rPr>
          <w:rFonts w:ascii="Times New Roman"/>
          <w:b w:val="false"/>
          <w:i w:val="false"/>
          <w:color w:val="000000"/>
          <w:sz w:val="28"/>
        </w:rPr>
        <w:t xml:space="preserve">
   орталығы        бақылау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16. Қазақстан      Баяндама   Жыл сайын, Нашақор.   -      -           - </w:t>
      </w:r>
      <w:r>
        <w:br/>
      </w:r>
      <w:r>
        <w:rPr>
          <w:rFonts w:ascii="Times New Roman"/>
          <w:b w:val="false"/>
          <w:i w:val="false"/>
          <w:color w:val="000000"/>
          <w:sz w:val="28"/>
        </w:rPr>
        <w:t xml:space="preserve">
    Республикасы              IV-тоқ.    лыққа  </w:t>
      </w:r>
      <w:r>
        <w:br/>
      </w:r>
      <w:r>
        <w:rPr>
          <w:rFonts w:ascii="Times New Roman"/>
          <w:b w:val="false"/>
          <w:i w:val="false"/>
          <w:color w:val="000000"/>
          <w:sz w:val="28"/>
        </w:rPr>
        <w:t xml:space="preserve">
    Қауіпсіздік               санда      және </w:t>
      </w:r>
      <w:r>
        <w:br/>
      </w:r>
      <w:r>
        <w:rPr>
          <w:rFonts w:ascii="Times New Roman"/>
          <w:b w:val="false"/>
          <w:i w:val="false"/>
          <w:color w:val="000000"/>
          <w:sz w:val="28"/>
        </w:rPr>
        <w:t xml:space="preserve">
    Кеңесінің                            есірткі </w:t>
      </w:r>
      <w:r>
        <w:br/>
      </w:r>
      <w:r>
        <w:rPr>
          <w:rFonts w:ascii="Times New Roman"/>
          <w:b w:val="false"/>
          <w:i w:val="false"/>
          <w:color w:val="000000"/>
          <w:sz w:val="28"/>
        </w:rPr>
        <w:t xml:space="preserve">
    Хатшылығына                          бизне. </w:t>
      </w:r>
      <w:r>
        <w:br/>
      </w:r>
      <w:r>
        <w:rPr>
          <w:rFonts w:ascii="Times New Roman"/>
          <w:b w:val="false"/>
          <w:i w:val="false"/>
          <w:color w:val="000000"/>
          <w:sz w:val="28"/>
        </w:rPr>
        <w:t xml:space="preserve">
    елдегі                               сіне </w:t>
      </w:r>
      <w:r>
        <w:br/>
      </w:r>
      <w:r>
        <w:rPr>
          <w:rFonts w:ascii="Times New Roman"/>
          <w:b w:val="false"/>
          <w:i w:val="false"/>
          <w:color w:val="000000"/>
          <w:sz w:val="28"/>
        </w:rPr>
        <w:t xml:space="preserve">
    есірткі                              қарсы </w:t>
      </w:r>
      <w:r>
        <w:br/>
      </w:r>
      <w:r>
        <w:rPr>
          <w:rFonts w:ascii="Times New Roman"/>
          <w:b w:val="false"/>
          <w:i w:val="false"/>
          <w:color w:val="000000"/>
          <w:sz w:val="28"/>
        </w:rPr>
        <w:t xml:space="preserve">
    жағдайы және                         күрес </w:t>
      </w:r>
      <w:r>
        <w:br/>
      </w:r>
      <w:r>
        <w:rPr>
          <w:rFonts w:ascii="Times New Roman"/>
          <w:b w:val="false"/>
          <w:i w:val="false"/>
          <w:color w:val="000000"/>
          <w:sz w:val="28"/>
        </w:rPr>
        <w:t xml:space="preserve">
    оны                                  жөнінде. </w:t>
      </w:r>
      <w:r>
        <w:br/>
      </w:r>
      <w:r>
        <w:rPr>
          <w:rFonts w:ascii="Times New Roman"/>
          <w:b w:val="false"/>
          <w:i w:val="false"/>
          <w:color w:val="000000"/>
          <w:sz w:val="28"/>
        </w:rPr>
        <w:t xml:space="preserve">
    тұрақтандыру                         гі агент. </w:t>
      </w:r>
      <w:r>
        <w:br/>
      </w:r>
      <w:r>
        <w:rPr>
          <w:rFonts w:ascii="Times New Roman"/>
          <w:b w:val="false"/>
          <w:i w:val="false"/>
          <w:color w:val="000000"/>
          <w:sz w:val="28"/>
        </w:rPr>
        <w:t xml:space="preserve">
    туралы                               тік </w:t>
      </w:r>
      <w:r>
        <w:br/>
      </w:r>
      <w:r>
        <w:rPr>
          <w:rFonts w:ascii="Times New Roman"/>
          <w:b w:val="false"/>
          <w:i w:val="false"/>
          <w:color w:val="000000"/>
          <w:sz w:val="28"/>
        </w:rPr>
        <w:t xml:space="preserve">
    хабарлау </w:t>
      </w:r>
      <w:r>
        <w:br/>
      </w:r>
      <w:r>
        <w:rPr>
          <w:rFonts w:ascii="Times New Roman"/>
          <w:b w:val="false"/>
          <w:i w:val="false"/>
          <w:color w:val="000000"/>
          <w:sz w:val="28"/>
        </w:rPr>
        <w:t xml:space="preserve">
--------------------------------------------------------------------------- </w:t>
      </w:r>
      <w:r>
        <w:br/>
      </w:r>
      <w:r>
        <w:rPr>
          <w:rFonts w:ascii="Times New Roman"/>
          <w:b w:val="false"/>
          <w:i w:val="false"/>
          <w:color w:val="000000"/>
          <w:sz w:val="28"/>
        </w:rPr>
        <w:t xml:space="preserve">
Есірткіні теріс пайдаланудың алдын алу, есірткіге тәуелді адамдарды емдеу  </w:t>
      </w:r>
      <w:r>
        <w:br/>
      </w:r>
      <w:r>
        <w:rPr>
          <w:rFonts w:ascii="Times New Roman"/>
          <w:b w:val="false"/>
          <w:i w:val="false"/>
          <w:color w:val="000000"/>
          <w:sz w:val="28"/>
        </w:rPr>
        <w:t xml:space="preserve">
және оңалту </w:t>
      </w:r>
      <w:r>
        <w:br/>
      </w:r>
      <w:r>
        <w:rPr>
          <w:rFonts w:ascii="Times New Roman"/>
          <w:b w:val="false"/>
          <w:i w:val="false"/>
          <w:color w:val="000000"/>
          <w:sz w:val="28"/>
        </w:rPr>
        <w:t xml:space="preserve">
--------------------------------------------------------------------------- </w:t>
      </w:r>
      <w:r>
        <w:br/>
      </w:r>
      <w:r>
        <w:rPr>
          <w:rFonts w:ascii="Times New Roman"/>
          <w:b w:val="false"/>
          <w:i w:val="false"/>
          <w:color w:val="000000"/>
          <w:sz w:val="28"/>
        </w:rPr>
        <w:t xml:space="preserve">
17. Нашақорлықтың  Үкімет пен 2000    Денсаулық.  26     30    2000   360   </w:t>
      </w:r>
      <w:r>
        <w:br/>
      </w:r>
      <w:r>
        <w:rPr>
          <w:rFonts w:ascii="Times New Roman"/>
          <w:b w:val="false"/>
          <w:i w:val="false"/>
          <w:color w:val="000000"/>
          <w:sz w:val="28"/>
        </w:rPr>
        <w:t xml:space="preserve">
    медициналық-   Біріккен   жылдың  агенттігі                 жыл. </w:t>
      </w:r>
      <w:r>
        <w:br/>
      </w:r>
      <w:r>
        <w:rPr>
          <w:rFonts w:ascii="Times New Roman"/>
          <w:b w:val="false"/>
          <w:i w:val="false"/>
          <w:color w:val="000000"/>
          <w:sz w:val="28"/>
        </w:rPr>
        <w:t xml:space="preserve">
    әлеуметтік     Ұлттар     IV-                               дың </w:t>
      </w:r>
      <w:r>
        <w:br/>
      </w:r>
      <w:r>
        <w:rPr>
          <w:rFonts w:ascii="Times New Roman"/>
          <w:b w:val="false"/>
          <w:i w:val="false"/>
          <w:color w:val="000000"/>
          <w:sz w:val="28"/>
        </w:rPr>
        <w:t xml:space="preserve">
    проблемалары.  Ұйымының   тоқсаны                           ІІ </w:t>
      </w:r>
      <w:r>
        <w:br/>
      </w:r>
      <w:r>
        <w:rPr>
          <w:rFonts w:ascii="Times New Roman"/>
          <w:b w:val="false"/>
          <w:i w:val="false"/>
          <w:color w:val="000000"/>
          <w:sz w:val="28"/>
        </w:rPr>
        <w:t xml:space="preserve">
    ның республи.  Есірткіні                                    тоқ. </w:t>
      </w:r>
      <w:r>
        <w:br/>
      </w:r>
      <w:r>
        <w:rPr>
          <w:rFonts w:ascii="Times New Roman"/>
          <w:b w:val="false"/>
          <w:i w:val="false"/>
          <w:color w:val="000000"/>
          <w:sz w:val="28"/>
        </w:rPr>
        <w:t xml:space="preserve">
    калық орталы.  бақылау                                      саны </w:t>
      </w:r>
      <w:r>
        <w:br/>
      </w:r>
      <w:r>
        <w:rPr>
          <w:rFonts w:ascii="Times New Roman"/>
          <w:b w:val="false"/>
          <w:i w:val="false"/>
          <w:color w:val="000000"/>
          <w:sz w:val="28"/>
        </w:rPr>
        <w:t xml:space="preserve">
    ғын құру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2000 </w:t>
      </w:r>
      <w:r>
        <w:br/>
      </w:r>
      <w:r>
        <w:rPr>
          <w:rFonts w:ascii="Times New Roman"/>
          <w:b w:val="false"/>
          <w:i w:val="false"/>
          <w:color w:val="000000"/>
          <w:sz w:val="28"/>
        </w:rPr>
        <w:t xml:space="preserve">
                   және Үкі.  жылдың </w:t>
      </w:r>
      <w:r>
        <w:br/>
      </w:r>
      <w:r>
        <w:rPr>
          <w:rFonts w:ascii="Times New Roman"/>
          <w:b w:val="false"/>
          <w:i w:val="false"/>
          <w:color w:val="000000"/>
          <w:sz w:val="28"/>
        </w:rPr>
        <w:t xml:space="preserve">
                   меттің     ІІ- </w:t>
      </w:r>
      <w:r>
        <w:br/>
      </w:r>
      <w:r>
        <w:rPr>
          <w:rFonts w:ascii="Times New Roman"/>
          <w:b w:val="false"/>
          <w:i w:val="false"/>
          <w:color w:val="000000"/>
          <w:sz w:val="28"/>
        </w:rPr>
        <w:t xml:space="preserve">
                   қаулысы    тоқсаны </w:t>
      </w:r>
      <w:r>
        <w:br/>
      </w:r>
      <w:r>
        <w:rPr>
          <w:rFonts w:ascii="Times New Roman"/>
          <w:b w:val="false"/>
          <w:i w:val="false"/>
          <w:color w:val="000000"/>
          <w:sz w:val="28"/>
        </w:rPr>
        <w:t xml:space="preserve">
--------------------------------------------------------------------------- </w:t>
      </w:r>
      <w:r>
        <w:br/>
      </w:r>
      <w:r>
        <w:rPr>
          <w:rFonts w:ascii="Times New Roman"/>
          <w:b w:val="false"/>
          <w:i w:val="false"/>
          <w:color w:val="000000"/>
          <w:sz w:val="28"/>
        </w:rPr>
        <w:t xml:space="preserve">
18. Бұқаралық      Жарияла.   Ұдайы   Мәдениетақ.  8,2    9    2000 </w:t>
      </w:r>
      <w:r>
        <w:br/>
      </w:r>
      <w:r>
        <w:rPr>
          <w:rFonts w:ascii="Times New Roman"/>
          <w:b w:val="false"/>
          <w:i w:val="false"/>
          <w:color w:val="000000"/>
          <w:sz w:val="28"/>
        </w:rPr>
        <w:t xml:space="preserve">
    ақпарат        нымдар,    Айына   паратмині,               жылдың </w:t>
      </w:r>
      <w:r>
        <w:br/>
      </w:r>
      <w:r>
        <w:rPr>
          <w:rFonts w:ascii="Times New Roman"/>
          <w:b w:val="false"/>
          <w:i w:val="false"/>
          <w:color w:val="000000"/>
          <w:sz w:val="28"/>
        </w:rPr>
        <w:t xml:space="preserve">
    құралдарының   теле және  екі рет Білімғылым.  0,7    2,5   ІІ- </w:t>
      </w:r>
      <w:r>
        <w:br/>
      </w:r>
      <w:r>
        <w:rPr>
          <w:rFonts w:ascii="Times New Roman"/>
          <w:b w:val="false"/>
          <w:i w:val="false"/>
          <w:color w:val="000000"/>
          <w:sz w:val="28"/>
        </w:rPr>
        <w:t xml:space="preserve">
    көмегімен      бейнеро.   (орыс   мині                     тоқсаны  </w:t>
      </w:r>
      <w:r>
        <w:br/>
      </w:r>
      <w:r>
        <w:rPr>
          <w:rFonts w:ascii="Times New Roman"/>
          <w:b w:val="false"/>
          <w:i w:val="false"/>
          <w:color w:val="000000"/>
          <w:sz w:val="28"/>
        </w:rPr>
        <w:t xml:space="preserve">
    қоғамдық       ликтер     және </w:t>
      </w:r>
      <w:r>
        <w:br/>
      </w:r>
      <w:r>
        <w:rPr>
          <w:rFonts w:ascii="Times New Roman"/>
          <w:b w:val="false"/>
          <w:i w:val="false"/>
          <w:color w:val="000000"/>
          <w:sz w:val="28"/>
        </w:rPr>
        <w:t xml:space="preserve">
    санада                    қазақ </w:t>
      </w:r>
      <w:r>
        <w:br/>
      </w:r>
      <w:r>
        <w:rPr>
          <w:rFonts w:ascii="Times New Roman"/>
          <w:b w:val="false"/>
          <w:i w:val="false"/>
          <w:color w:val="000000"/>
          <w:sz w:val="28"/>
        </w:rPr>
        <w:t xml:space="preserve">
    есірткіге                 тілдерін. </w:t>
      </w:r>
      <w:r>
        <w:br/>
      </w:r>
      <w:r>
        <w:rPr>
          <w:rFonts w:ascii="Times New Roman"/>
          <w:b w:val="false"/>
          <w:i w:val="false"/>
          <w:color w:val="000000"/>
          <w:sz w:val="28"/>
        </w:rPr>
        <w:t xml:space="preserve">
    жиреніш                   де 15 ми. </w:t>
      </w:r>
      <w:r>
        <w:br/>
      </w:r>
      <w:r>
        <w:rPr>
          <w:rFonts w:ascii="Times New Roman"/>
          <w:b w:val="false"/>
          <w:i w:val="false"/>
          <w:color w:val="000000"/>
          <w:sz w:val="28"/>
        </w:rPr>
        <w:t xml:space="preserve">
    сөзімін                   нуттен)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Радиоха.   Айына                =8,9   =11,5 </w:t>
      </w:r>
      <w:r>
        <w:br/>
      </w:r>
      <w:r>
        <w:rPr>
          <w:rFonts w:ascii="Times New Roman"/>
          <w:b w:val="false"/>
          <w:i w:val="false"/>
          <w:color w:val="000000"/>
          <w:sz w:val="28"/>
        </w:rPr>
        <w:t xml:space="preserve">
                   барлар     екі рет </w:t>
      </w:r>
      <w:r>
        <w:br/>
      </w:r>
      <w:r>
        <w:rPr>
          <w:rFonts w:ascii="Times New Roman"/>
          <w:b w:val="false"/>
          <w:i w:val="false"/>
          <w:color w:val="000000"/>
          <w:sz w:val="28"/>
        </w:rPr>
        <w:t xml:space="preserve">
                   мен аудио. (қазақ </w:t>
      </w:r>
      <w:r>
        <w:br/>
      </w:r>
      <w:r>
        <w:rPr>
          <w:rFonts w:ascii="Times New Roman"/>
          <w:b w:val="false"/>
          <w:i w:val="false"/>
          <w:color w:val="000000"/>
          <w:sz w:val="28"/>
        </w:rPr>
        <w:t xml:space="preserve">
                   роликтер   және </w:t>
      </w:r>
      <w:r>
        <w:br/>
      </w:r>
      <w:r>
        <w:rPr>
          <w:rFonts w:ascii="Times New Roman"/>
          <w:b w:val="false"/>
          <w:i w:val="false"/>
          <w:color w:val="000000"/>
          <w:sz w:val="28"/>
        </w:rPr>
        <w:t xml:space="preserve">
                              орыс </w:t>
      </w:r>
      <w:r>
        <w:br/>
      </w:r>
      <w:r>
        <w:rPr>
          <w:rFonts w:ascii="Times New Roman"/>
          <w:b w:val="false"/>
          <w:i w:val="false"/>
          <w:color w:val="000000"/>
          <w:sz w:val="28"/>
        </w:rPr>
        <w:t xml:space="preserve">
                              тілдерін. </w:t>
      </w:r>
      <w:r>
        <w:br/>
      </w:r>
      <w:r>
        <w:rPr>
          <w:rFonts w:ascii="Times New Roman"/>
          <w:b w:val="false"/>
          <w:i w:val="false"/>
          <w:color w:val="000000"/>
          <w:sz w:val="28"/>
        </w:rPr>
        <w:t xml:space="preserve">
                              де) </w:t>
      </w:r>
      <w:r>
        <w:br/>
      </w:r>
      <w:r>
        <w:rPr>
          <w:rFonts w:ascii="Times New Roman"/>
          <w:b w:val="false"/>
          <w:i w:val="false"/>
          <w:color w:val="000000"/>
          <w:sz w:val="28"/>
        </w:rPr>
        <w:t xml:space="preserve">
--------------------------------------------------------------------------- </w:t>
      </w:r>
      <w:r>
        <w:br/>
      </w:r>
      <w:r>
        <w:rPr>
          <w:rFonts w:ascii="Times New Roman"/>
          <w:b w:val="false"/>
          <w:i w:val="false"/>
          <w:color w:val="000000"/>
          <w:sz w:val="28"/>
        </w:rPr>
        <w:t xml:space="preserve">
19. Есірткіні  </w:t>
      </w:r>
      <w:r>
        <w:br/>
      </w:r>
      <w:r>
        <w:rPr>
          <w:rFonts w:ascii="Times New Roman"/>
          <w:b w:val="false"/>
          <w:i w:val="false"/>
          <w:color w:val="000000"/>
          <w:sz w:val="28"/>
        </w:rPr>
        <w:t xml:space="preserve">
    теріс  </w:t>
      </w:r>
      <w:r>
        <w:br/>
      </w:r>
      <w:r>
        <w:rPr>
          <w:rFonts w:ascii="Times New Roman"/>
          <w:b w:val="false"/>
          <w:i w:val="false"/>
          <w:color w:val="000000"/>
          <w:sz w:val="28"/>
        </w:rPr>
        <w:t xml:space="preserve">
    пайдалануды  </w:t>
      </w:r>
      <w:r>
        <w:br/>
      </w:r>
      <w:r>
        <w:rPr>
          <w:rFonts w:ascii="Times New Roman"/>
          <w:b w:val="false"/>
          <w:i w:val="false"/>
          <w:color w:val="000000"/>
          <w:sz w:val="28"/>
        </w:rPr>
        <w:t xml:space="preserve">
    болдырмау      </w:t>
      </w:r>
      <w:r>
        <w:br/>
      </w:r>
      <w:r>
        <w:rPr>
          <w:rFonts w:ascii="Times New Roman"/>
          <w:b w:val="false"/>
          <w:i w:val="false"/>
          <w:color w:val="000000"/>
          <w:sz w:val="28"/>
        </w:rPr>
        <w:t xml:space="preserve">
--------------------------------------------------------------------------- </w:t>
      </w:r>
      <w:r>
        <w:br/>
      </w:r>
      <w:r>
        <w:rPr>
          <w:rFonts w:ascii="Times New Roman"/>
          <w:b w:val="false"/>
          <w:i w:val="false"/>
          <w:color w:val="000000"/>
          <w:sz w:val="28"/>
        </w:rPr>
        <w:t xml:space="preserve">
    19.1. Халықтың Үкімет пен 2000-   Денсаулық.   -      -            80   </w:t>
      </w:r>
      <w:r>
        <w:br/>
      </w:r>
      <w:r>
        <w:rPr>
          <w:rFonts w:ascii="Times New Roman"/>
          <w:b w:val="false"/>
          <w:i w:val="false"/>
          <w:color w:val="000000"/>
          <w:sz w:val="28"/>
        </w:rPr>
        <w:t xml:space="preserve">
    есірткіні тұ.  Біріккен   2001    агенттігі,                     </w:t>
      </w:r>
      <w:r>
        <w:br/>
      </w:r>
      <w:r>
        <w:rPr>
          <w:rFonts w:ascii="Times New Roman"/>
          <w:b w:val="false"/>
          <w:i w:val="false"/>
          <w:color w:val="000000"/>
          <w:sz w:val="28"/>
        </w:rPr>
        <w:t xml:space="preserve">
    тыну мәселесі  Ұлттар     жылдар  Нашақорлық.                    </w:t>
      </w:r>
      <w:r>
        <w:br/>
      </w:r>
      <w:r>
        <w:rPr>
          <w:rFonts w:ascii="Times New Roman"/>
          <w:b w:val="false"/>
          <w:i w:val="false"/>
          <w:color w:val="000000"/>
          <w:sz w:val="28"/>
        </w:rPr>
        <w:t xml:space="preserve">
    бойынша эпиде. Ұйымының           тың медици.                   </w:t>
      </w:r>
      <w:r>
        <w:br/>
      </w:r>
      <w:r>
        <w:rPr>
          <w:rFonts w:ascii="Times New Roman"/>
          <w:b w:val="false"/>
          <w:i w:val="false"/>
          <w:color w:val="000000"/>
          <w:sz w:val="28"/>
        </w:rPr>
        <w:t xml:space="preserve">
    миологиялық    Есірткіні          налық-әлеу.                    </w:t>
      </w:r>
      <w:r>
        <w:br/>
      </w:r>
      <w:r>
        <w:rPr>
          <w:rFonts w:ascii="Times New Roman"/>
          <w:b w:val="false"/>
          <w:i w:val="false"/>
          <w:color w:val="000000"/>
          <w:sz w:val="28"/>
        </w:rPr>
        <w:t xml:space="preserve">
    зерттеулер     бақылау            меттік про.                     </w:t>
      </w:r>
      <w:r>
        <w:br/>
      </w:r>
      <w:r>
        <w:rPr>
          <w:rFonts w:ascii="Times New Roman"/>
          <w:b w:val="false"/>
          <w:i w:val="false"/>
          <w:color w:val="000000"/>
          <w:sz w:val="28"/>
        </w:rPr>
        <w:t xml:space="preserve">
    жүргізу        және қыл.          блемалары.                  </w:t>
      </w:r>
      <w:r>
        <w:br/>
      </w:r>
      <w:r>
        <w:rPr>
          <w:rFonts w:ascii="Times New Roman"/>
          <w:b w:val="false"/>
          <w:i w:val="false"/>
          <w:color w:val="000000"/>
          <w:sz w:val="28"/>
        </w:rPr>
        <w:t xml:space="preserve">
                   мыстың             ның респуб.   </w:t>
      </w:r>
      <w:r>
        <w:br/>
      </w:r>
      <w:r>
        <w:rPr>
          <w:rFonts w:ascii="Times New Roman"/>
          <w:b w:val="false"/>
          <w:i w:val="false"/>
          <w:color w:val="000000"/>
          <w:sz w:val="28"/>
        </w:rPr>
        <w:t xml:space="preserve">
                   алдын алу          ликалық       </w:t>
      </w:r>
      <w:r>
        <w:br/>
      </w:r>
      <w:r>
        <w:rPr>
          <w:rFonts w:ascii="Times New Roman"/>
          <w:b w:val="false"/>
          <w:i w:val="false"/>
          <w:color w:val="000000"/>
          <w:sz w:val="28"/>
        </w:rPr>
        <w:t xml:space="preserve">
                   жөніндегі          орталығы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19.2. Зиянды   Үкімет пен 2000-   Білімғылым.  -      -            90   </w:t>
      </w:r>
      <w:r>
        <w:br/>
      </w:r>
      <w:r>
        <w:rPr>
          <w:rFonts w:ascii="Times New Roman"/>
          <w:b w:val="false"/>
          <w:i w:val="false"/>
          <w:color w:val="000000"/>
          <w:sz w:val="28"/>
        </w:rPr>
        <w:t xml:space="preserve">
    заттарды тұты. Біріккен   2001    мині                           </w:t>
      </w:r>
      <w:r>
        <w:br/>
      </w:r>
      <w:r>
        <w:rPr>
          <w:rFonts w:ascii="Times New Roman"/>
          <w:b w:val="false"/>
          <w:i w:val="false"/>
          <w:color w:val="000000"/>
          <w:sz w:val="28"/>
        </w:rPr>
        <w:t xml:space="preserve">
    нуға қарсы     Ұлттар     жылдар                                 </w:t>
      </w:r>
      <w:r>
        <w:br/>
      </w:r>
      <w:r>
        <w:rPr>
          <w:rFonts w:ascii="Times New Roman"/>
          <w:b w:val="false"/>
          <w:i w:val="false"/>
          <w:color w:val="000000"/>
          <w:sz w:val="28"/>
        </w:rPr>
        <w:t xml:space="preserve">
    мектеп бағ.    Ұйымының                                         </w:t>
      </w:r>
      <w:r>
        <w:br/>
      </w:r>
      <w:r>
        <w:rPr>
          <w:rFonts w:ascii="Times New Roman"/>
          <w:b w:val="false"/>
          <w:i w:val="false"/>
          <w:color w:val="000000"/>
          <w:sz w:val="28"/>
        </w:rPr>
        <w:t xml:space="preserve">
    дарламасы      Есірткіні </w:t>
      </w:r>
      <w:r>
        <w:br/>
      </w:r>
      <w:r>
        <w:rPr>
          <w:rFonts w:ascii="Times New Roman"/>
          <w:b w:val="false"/>
          <w:i w:val="false"/>
          <w:color w:val="000000"/>
          <w:sz w:val="28"/>
        </w:rPr>
        <w:t xml:space="preserve">
                   бақылау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19.3. Есірткі. Үкімет пен 2001    Денсаулық.   -      -            100  </w:t>
      </w:r>
      <w:r>
        <w:br/>
      </w:r>
      <w:r>
        <w:rPr>
          <w:rFonts w:ascii="Times New Roman"/>
          <w:b w:val="false"/>
          <w:i w:val="false"/>
          <w:color w:val="000000"/>
          <w:sz w:val="28"/>
        </w:rPr>
        <w:t xml:space="preserve">
    ні теріс тұты. Біріккен   жылдың  агенттігі                      </w:t>
      </w:r>
      <w:r>
        <w:br/>
      </w:r>
      <w:r>
        <w:rPr>
          <w:rFonts w:ascii="Times New Roman"/>
          <w:b w:val="false"/>
          <w:i w:val="false"/>
          <w:color w:val="000000"/>
          <w:sz w:val="28"/>
        </w:rPr>
        <w:t xml:space="preserve">
    нудан келетін  Ұлттар     ІІІ-                                   </w:t>
      </w:r>
      <w:r>
        <w:br/>
      </w:r>
      <w:r>
        <w:rPr>
          <w:rFonts w:ascii="Times New Roman"/>
          <w:b w:val="false"/>
          <w:i w:val="false"/>
          <w:color w:val="000000"/>
          <w:sz w:val="28"/>
        </w:rPr>
        <w:t xml:space="preserve">
    зиянды қысқар. Ұйымының   тоқсаны                    </w:t>
      </w:r>
      <w:r>
        <w:br/>
      </w:r>
      <w:r>
        <w:rPr>
          <w:rFonts w:ascii="Times New Roman"/>
          <w:b w:val="false"/>
          <w:i w:val="false"/>
          <w:color w:val="000000"/>
          <w:sz w:val="28"/>
        </w:rPr>
        <w:t xml:space="preserve">
    ту және ВИЧ-ті Есірткіні                                         </w:t>
      </w:r>
      <w:r>
        <w:br/>
      </w:r>
      <w:r>
        <w:rPr>
          <w:rFonts w:ascii="Times New Roman"/>
          <w:b w:val="false"/>
          <w:i w:val="false"/>
          <w:color w:val="000000"/>
          <w:sz w:val="28"/>
        </w:rPr>
        <w:t xml:space="preserve">
    бақылау        бақылау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19.4. Есірткі. Үкімет пен 2001    Денсаулық.   -      -            120  </w:t>
      </w:r>
      <w:r>
        <w:br/>
      </w:r>
      <w:r>
        <w:rPr>
          <w:rFonts w:ascii="Times New Roman"/>
          <w:b w:val="false"/>
          <w:i w:val="false"/>
          <w:color w:val="000000"/>
          <w:sz w:val="28"/>
        </w:rPr>
        <w:t xml:space="preserve">
    ні теріс пай.  Біріккен   жылдың  агенттігі, </w:t>
      </w:r>
      <w:r>
        <w:br/>
      </w:r>
      <w:r>
        <w:rPr>
          <w:rFonts w:ascii="Times New Roman"/>
          <w:b w:val="false"/>
          <w:i w:val="false"/>
          <w:color w:val="000000"/>
          <w:sz w:val="28"/>
        </w:rPr>
        <w:t xml:space="preserve">
    даланудың ал.  Ұлттар     І-тоқ.  Мәдениетақ.                    </w:t>
      </w:r>
      <w:r>
        <w:br/>
      </w:r>
      <w:r>
        <w:rPr>
          <w:rFonts w:ascii="Times New Roman"/>
          <w:b w:val="false"/>
          <w:i w:val="false"/>
          <w:color w:val="000000"/>
          <w:sz w:val="28"/>
        </w:rPr>
        <w:t xml:space="preserve">
    дын алу сала.  Ұйымының   саны    паратмині,                    </w:t>
      </w:r>
      <w:r>
        <w:br/>
      </w:r>
      <w:r>
        <w:rPr>
          <w:rFonts w:ascii="Times New Roman"/>
          <w:b w:val="false"/>
          <w:i w:val="false"/>
          <w:color w:val="000000"/>
          <w:sz w:val="28"/>
        </w:rPr>
        <w:t xml:space="preserve">
    сындағы басқа  Есірткіні          қоғамдық                       </w:t>
      </w:r>
      <w:r>
        <w:br/>
      </w:r>
      <w:r>
        <w:rPr>
          <w:rFonts w:ascii="Times New Roman"/>
          <w:b w:val="false"/>
          <w:i w:val="false"/>
          <w:color w:val="000000"/>
          <w:sz w:val="28"/>
        </w:rPr>
        <w:t xml:space="preserve">
    да қызмет      бақылау            ұйымдар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20. Емдеу және     Үкімет пен 2001    Денсаулық.   -      -            125  </w:t>
      </w:r>
      <w:r>
        <w:br/>
      </w:r>
      <w:r>
        <w:rPr>
          <w:rFonts w:ascii="Times New Roman"/>
          <w:b w:val="false"/>
          <w:i w:val="false"/>
          <w:color w:val="000000"/>
          <w:sz w:val="28"/>
        </w:rPr>
        <w:t xml:space="preserve">
    оңалту сала.   Біріккен   жылдың  агенттігі,                     </w:t>
      </w:r>
      <w:r>
        <w:br/>
      </w:r>
      <w:r>
        <w:rPr>
          <w:rFonts w:ascii="Times New Roman"/>
          <w:b w:val="false"/>
          <w:i w:val="false"/>
          <w:color w:val="000000"/>
          <w:sz w:val="28"/>
        </w:rPr>
        <w:t xml:space="preserve">
    сында страте.  Ұлттар     І-тоқ.  Нашақорлық.                    </w:t>
      </w:r>
      <w:r>
        <w:br/>
      </w:r>
      <w:r>
        <w:rPr>
          <w:rFonts w:ascii="Times New Roman"/>
          <w:b w:val="false"/>
          <w:i w:val="false"/>
          <w:color w:val="000000"/>
          <w:sz w:val="28"/>
        </w:rPr>
        <w:t xml:space="preserve">
    гия әзірлеу    Ұйымының   саны    тың медици.                   </w:t>
      </w:r>
      <w:r>
        <w:br/>
      </w:r>
      <w:r>
        <w:rPr>
          <w:rFonts w:ascii="Times New Roman"/>
          <w:b w:val="false"/>
          <w:i w:val="false"/>
          <w:color w:val="000000"/>
          <w:sz w:val="28"/>
        </w:rPr>
        <w:t xml:space="preserve">
                   Есірткіні          налық-әлеу. </w:t>
      </w:r>
      <w:r>
        <w:br/>
      </w:r>
      <w:r>
        <w:rPr>
          <w:rFonts w:ascii="Times New Roman"/>
          <w:b w:val="false"/>
          <w:i w:val="false"/>
          <w:color w:val="000000"/>
          <w:sz w:val="28"/>
        </w:rPr>
        <w:t xml:space="preserve">
                   бақылау            меттік про.                     </w:t>
      </w:r>
      <w:r>
        <w:br/>
      </w:r>
      <w:r>
        <w:rPr>
          <w:rFonts w:ascii="Times New Roman"/>
          <w:b w:val="false"/>
          <w:i w:val="false"/>
          <w:color w:val="000000"/>
          <w:sz w:val="28"/>
        </w:rPr>
        <w:t xml:space="preserve">
                   және қыл.          блемалары.                  </w:t>
      </w:r>
      <w:r>
        <w:br/>
      </w:r>
      <w:r>
        <w:rPr>
          <w:rFonts w:ascii="Times New Roman"/>
          <w:b w:val="false"/>
          <w:i w:val="false"/>
          <w:color w:val="000000"/>
          <w:sz w:val="28"/>
        </w:rPr>
        <w:t xml:space="preserve">
                   мыстың             ның респуб.   </w:t>
      </w:r>
      <w:r>
        <w:br/>
      </w:r>
      <w:r>
        <w:rPr>
          <w:rFonts w:ascii="Times New Roman"/>
          <w:b w:val="false"/>
          <w:i w:val="false"/>
          <w:color w:val="000000"/>
          <w:sz w:val="28"/>
        </w:rPr>
        <w:t xml:space="preserve">
                   алдын алу          ликалық       </w:t>
      </w:r>
      <w:r>
        <w:br/>
      </w:r>
      <w:r>
        <w:rPr>
          <w:rFonts w:ascii="Times New Roman"/>
          <w:b w:val="false"/>
          <w:i w:val="false"/>
          <w:color w:val="000000"/>
          <w:sz w:val="28"/>
        </w:rPr>
        <w:t xml:space="preserve">
                   жөніндегі          орталығы, </w:t>
      </w:r>
      <w:r>
        <w:br/>
      </w:r>
      <w:r>
        <w:rPr>
          <w:rFonts w:ascii="Times New Roman"/>
          <w:b w:val="false"/>
          <w:i w:val="false"/>
          <w:color w:val="000000"/>
          <w:sz w:val="28"/>
        </w:rPr>
        <w:t xml:space="preserve">
                   басқарма.          қоғамдық </w:t>
      </w:r>
      <w:r>
        <w:br/>
      </w:r>
      <w:r>
        <w:rPr>
          <w:rFonts w:ascii="Times New Roman"/>
          <w:b w:val="false"/>
          <w:i w:val="false"/>
          <w:color w:val="000000"/>
          <w:sz w:val="28"/>
        </w:rPr>
        <w:t xml:space="preserve">
                   сының              ұйымдар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21. Емдеу және     Үкімет пен 2001    Денсаулық.   -      -            105 </w:t>
      </w:r>
      <w:r>
        <w:br/>
      </w:r>
      <w:r>
        <w:rPr>
          <w:rFonts w:ascii="Times New Roman"/>
          <w:b w:val="false"/>
          <w:i w:val="false"/>
          <w:color w:val="000000"/>
          <w:sz w:val="28"/>
        </w:rPr>
        <w:t xml:space="preserve">
    оңалту сала.   Біріккен   жылдың  агенттігі,                     </w:t>
      </w:r>
      <w:r>
        <w:br/>
      </w:r>
      <w:r>
        <w:rPr>
          <w:rFonts w:ascii="Times New Roman"/>
          <w:b w:val="false"/>
          <w:i w:val="false"/>
          <w:color w:val="000000"/>
          <w:sz w:val="28"/>
        </w:rPr>
        <w:t xml:space="preserve">
    сындағы іс-    Ұлттар     ІІ-тоқ. Нашақорлық.                    </w:t>
      </w:r>
      <w:r>
        <w:br/>
      </w:r>
      <w:r>
        <w:rPr>
          <w:rFonts w:ascii="Times New Roman"/>
          <w:b w:val="false"/>
          <w:i w:val="false"/>
          <w:color w:val="000000"/>
          <w:sz w:val="28"/>
        </w:rPr>
        <w:t xml:space="preserve">
    қимыл          Ұйымының   саны    тың медици.                   </w:t>
      </w:r>
      <w:r>
        <w:br/>
      </w:r>
      <w:r>
        <w:rPr>
          <w:rFonts w:ascii="Times New Roman"/>
          <w:b w:val="false"/>
          <w:i w:val="false"/>
          <w:color w:val="000000"/>
          <w:sz w:val="28"/>
        </w:rPr>
        <w:t xml:space="preserve">
                   Есірткіні          налық-әлеу.                    </w:t>
      </w:r>
      <w:r>
        <w:br/>
      </w:r>
      <w:r>
        <w:rPr>
          <w:rFonts w:ascii="Times New Roman"/>
          <w:b w:val="false"/>
          <w:i w:val="false"/>
          <w:color w:val="000000"/>
          <w:sz w:val="28"/>
        </w:rPr>
        <w:t xml:space="preserve">
                   бақылау            меттік про.                     </w:t>
      </w:r>
      <w:r>
        <w:br/>
      </w:r>
      <w:r>
        <w:rPr>
          <w:rFonts w:ascii="Times New Roman"/>
          <w:b w:val="false"/>
          <w:i w:val="false"/>
          <w:color w:val="000000"/>
          <w:sz w:val="28"/>
        </w:rPr>
        <w:t xml:space="preserve">
                   және қыл.          блемалары.                  </w:t>
      </w:r>
      <w:r>
        <w:br/>
      </w:r>
      <w:r>
        <w:rPr>
          <w:rFonts w:ascii="Times New Roman"/>
          <w:b w:val="false"/>
          <w:i w:val="false"/>
          <w:color w:val="000000"/>
          <w:sz w:val="28"/>
        </w:rPr>
        <w:t xml:space="preserve">
                   мыстың             ның респуб.   </w:t>
      </w:r>
      <w:r>
        <w:br/>
      </w:r>
      <w:r>
        <w:rPr>
          <w:rFonts w:ascii="Times New Roman"/>
          <w:b w:val="false"/>
          <w:i w:val="false"/>
          <w:color w:val="000000"/>
          <w:sz w:val="28"/>
        </w:rPr>
        <w:t xml:space="preserve">
                   алдын алу          ликалық       </w:t>
      </w:r>
      <w:r>
        <w:br/>
      </w:r>
      <w:r>
        <w:rPr>
          <w:rFonts w:ascii="Times New Roman"/>
          <w:b w:val="false"/>
          <w:i w:val="false"/>
          <w:color w:val="000000"/>
          <w:sz w:val="28"/>
        </w:rPr>
        <w:t xml:space="preserve">
                   жөніндегі          орталығы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22. Есірткі        Әкімдердің  2001   Облыс        -      -              - </w:t>
      </w:r>
      <w:r>
        <w:br/>
      </w:r>
      <w:r>
        <w:rPr>
          <w:rFonts w:ascii="Times New Roman"/>
          <w:b w:val="false"/>
          <w:i w:val="false"/>
          <w:color w:val="000000"/>
          <w:sz w:val="28"/>
        </w:rPr>
        <w:t xml:space="preserve">
    жағдайы        актілері    жыл    әкімдері </w:t>
      </w:r>
      <w:r>
        <w:br/>
      </w:r>
      <w:r>
        <w:rPr>
          <w:rFonts w:ascii="Times New Roman"/>
          <w:b w:val="false"/>
          <w:i w:val="false"/>
          <w:color w:val="000000"/>
          <w:sz w:val="28"/>
        </w:rPr>
        <w:t xml:space="preserve">
    күрделі облыс                     және Астана </w:t>
      </w:r>
      <w:r>
        <w:br/>
      </w:r>
      <w:r>
        <w:rPr>
          <w:rFonts w:ascii="Times New Roman"/>
          <w:b w:val="false"/>
          <w:i w:val="false"/>
          <w:color w:val="000000"/>
          <w:sz w:val="28"/>
        </w:rPr>
        <w:t xml:space="preserve">
    орталықтарында,                   мен Алматы </w:t>
      </w:r>
      <w:r>
        <w:br/>
      </w:r>
      <w:r>
        <w:rPr>
          <w:rFonts w:ascii="Times New Roman"/>
          <w:b w:val="false"/>
          <w:i w:val="false"/>
          <w:color w:val="000000"/>
          <w:sz w:val="28"/>
        </w:rPr>
        <w:t xml:space="preserve">
    аудандар мен                      қалаларының </w:t>
      </w:r>
      <w:r>
        <w:br/>
      </w:r>
      <w:r>
        <w:rPr>
          <w:rFonts w:ascii="Times New Roman"/>
          <w:b w:val="false"/>
          <w:i w:val="false"/>
          <w:color w:val="000000"/>
          <w:sz w:val="28"/>
        </w:rPr>
        <w:t xml:space="preserve">
    қалаларда                         әкімдері** </w:t>
      </w:r>
      <w:r>
        <w:br/>
      </w:r>
      <w:r>
        <w:rPr>
          <w:rFonts w:ascii="Times New Roman"/>
          <w:b w:val="false"/>
          <w:i w:val="false"/>
          <w:color w:val="000000"/>
          <w:sz w:val="28"/>
        </w:rPr>
        <w:t xml:space="preserve">
    наркологиялық </w:t>
      </w:r>
      <w:r>
        <w:br/>
      </w:r>
      <w:r>
        <w:rPr>
          <w:rFonts w:ascii="Times New Roman"/>
          <w:b w:val="false"/>
          <w:i w:val="false"/>
          <w:color w:val="000000"/>
          <w:sz w:val="28"/>
        </w:rPr>
        <w:t xml:space="preserve">
    диспансерлерді  </w:t>
      </w:r>
      <w:r>
        <w:br/>
      </w:r>
      <w:r>
        <w:rPr>
          <w:rFonts w:ascii="Times New Roman"/>
          <w:b w:val="false"/>
          <w:i w:val="false"/>
          <w:color w:val="000000"/>
          <w:sz w:val="28"/>
        </w:rPr>
        <w:t xml:space="preserve">
    қалпына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 </w:t>
      </w:r>
      <w:r>
        <w:br/>
      </w:r>
      <w:r>
        <w:rPr>
          <w:rFonts w:ascii="Times New Roman"/>
          <w:b w:val="false"/>
          <w:i w:val="false"/>
          <w:color w:val="000000"/>
          <w:sz w:val="28"/>
        </w:rPr>
        <w:t xml:space="preserve">
23. Облыс орталық.  Үкіметтің  2001    Облыстардың      -     -          - </w:t>
      </w:r>
      <w:r>
        <w:br/>
      </w:r>
      <w:r>
        <w:rPr>
          <w:rFonts w:ascii="Times New Roman"/>
          <w:b w:val="false"/>
          <w:i w:val="false"/>
          <w:color w:val="000000"/>
          <w:sz w:val="28"/>
        </w:rPr>
        <w:t xml:space="preserve">
    тарында, об.    қаулысы    жылдың  және Астана  </w:t>
      </w:r>
      <w:r>
        <w:br/>
      </w:r>
      <w:r>
        <w:rPr>
          <w:rFonts w:ascii="Times New Roman"/>
          <w:b w:val="false"/>
          <w:i w:val="false"/>
          <w:color w:val="000000"/>
          <w:sz w:val="28"/>
        </w:rPr>
        <w:t xml:space="preserve">
    лыстық бағыны.             IV-     мен Алматы </w:t>
      </w:r>
      <w:r>
        <w:br/>
      </w:r>
      <w:r>
        <w:rPr>
          <w:rFonts w:ascii="Times New Roman"/>
          <w:b w:val="false"/>
          <w:i w:val="false"/>
          <w:color w:val="000000"/>
          <w:sz w:val="28"/>
        </w:rPr>
        <w:t xml:space="preserve">
    стағы қалалар.             тоқсаны қалаларының </w:t>
      </w:r>
      <w:r>
        <w:br/>
      </w:r>
      <w:r>
        <w:rPr>
          <w:rFonts w:ascii="Times New Roman"/>
          <w:b w:val="false"/>
          <w:i w:val="false"/>
          <w:color w:val="000000"/>
          <w:sz w:val="28"/>
        </w:rPr>
        <w:t xml:space="preserve">
    да, Астана мен                     әкімдері,  </w:t>
      </w:r>
      <w:r>
        <w:br/>
      </w:r>
      <w:r>
        <w:rPr>
          <w:rFonts w:ascii="Times New Roman"/>
          <w:b w:val="false"/>
          <w:i w:val="false"/>
          <w:color w:val="000000"/>
          <w:sz w:val="28"/>
        </w:rPr>
        <w:t xml:space="preserve">
    Алматы қалала.                     Еңбекмині, </w:t>
      </w:r>
      <w:r>
        <w:br/>
      </w:r>
      <w:r>
        <w:rPr>
          <w:rFonts w:ascii="Times New Roman"/>
          <w:b w:val="false"/>
          <w:i w:val="false"/>
          <w:color w:val="000000"/>
          <w:sz w:val="28"/>
        </w:rPr>
        <w:t xml:space="preserve">
    рында нашақор.                     Әділетмині </w:t>
      </w:r>
      <w:r>
        <w:br/>
      </w:r>
      <w:r>
        <w:rPr>
          <w:rFonts w:ascii="Times New Roman"/>
          <w:b w:val="false"/>
          <w:i w:val="false"/>
          <w:color w:val="000000"/>
          <w:sz w:val="28"/>
        </w:rPr>
        <w:t xml:space="preserve">
    лықтан мәжбүр. </w:t>
      </w:r>
      <w:r>
        <w:br/>
      </w:r>
      <w:r>
        <w:rPr>
          <w:rFonts w:ascii="Times New Roman"/>
          <w:b w:val="false"/>
          <w:i w:val="false"/>
          <w:color w:val="000000"/>
          <w:sz w:val="28"/>
        </w:rPr>
        <w:t xml:space="preserve">
    леп емдеу жө. </w:t>
      </w:r>
      <w:r>
        <w:br/>
      </w:r>
      <w:r>
        <w:rPr>
          <w:rFonts w:ascii="Times New Roman"/>
          <w:b w:val="false"/>
          <w:i w:val="false"/>
          <w:color w:val="000000"/>
          <w:sz w:val="28"/>
        </w:rPr>
        <w:t xml:space="preserve">
    ніндегі арнаулы </w:t>
      </w:r>
      <w:r>
        <w:br/>
      </w:r>
      <w:r>
        <w:rPr>
          <w:rFonts w:ascii="Times New Roman"/>
          <w:b w:val="false"/>
          <w:i w:val="false"/>
          <w:color w:val="000000"/>
          <w:sz w:val="28"/>
        </w:rPr>
        <w:t xml:space="preserve">
    емдеу-алдын алу </w:t>
      </w:r>
      <w:r>
        <w:br/>
      </w:r>
      <w:r>
        <w:rPr>
          <w:rFonts w:ascii="Times New Roman"/>
          <w:b w:val="false"/>
          <w:i w:val="false"/>
          <w:color w:val="000000"/>
          <w:sz w:val="28"/>
        </w:rPr>
        <w:t xml:space="preserve">
    мекемелерін,  </w:t>
      </w:r>
      <w:r>
        <w:br/>
      </w:r>
      <w:r>
        <w:rPr>
          <w:rFonts w:ascii="Times New Roman"/>
          <w:b w:val="false"/>
          <w:i w:val="false"/>
          <w:color w:val="000000"/>
          <w:sz w:val="28"/>
        </w:rPr>
        <w:t xml:space="preserve">
    сондай-ақ наша. </w:t>
      </w:r>
      <w:r>
        <w:br/>
      </w:r>
      <w:r>
        <w:rPr>
          <w:rFonts w:ascii="Times New Roman"/>
          <w:b w:val="false"/>
          <w:i w:val="false"/>
          <w:color w:val="000000"/>
          <w:sz w:val="28"/>
        </w:rPr>
        <w:t xml:space="preserve">
    қорлықтан ойда. </w:t>
      </w:r>
      <w:r>
        <w:br/>
      </w:r>
      <w:r>
        <w:rPr>
          <w:rFonts w:ascii="Times New Roman"/>
          <w:b w:val="false"/>
          <w:i w:val="false"/>
          <w:color w:val="000000"/>
          <w:sz w:val="28"/>
        </w:rPr>
        <w:t xml:space="preserve">
    ғыдай емделу  </w:t>
      </w:r>
      <w:r>
        <w:br/>
      </w:r>
      <w:r>
        <w:rPr>
          <w:rFonts w:ascii="Times New Roman"/>
          <w:b w:val="false"/>
          <w:i w:val="false"/>
          <w:color w:val="000000"/>
          <w:sz w:val="28"/>
        </w:rPr>
        <w:t xml:space="preserve">
    курсынан өткен  </w:t>
      </w:r>
      <w:r>
        <w:br/>
      </w:r>
      <w:r>
        <w:rPr>
          <w:rFonts w:ascii="Times New Roman"/>
          <w:b w:val="false"/>
          <w:i w:val="false"/>
          <w:color w:val="000000"/>
          <w:sz w:val="28"/>
        </w:rPr>
        <w:t xml:space="preserve">
    адамдарды меди. </w:t>
      </w:r>
      <w:r>
        <w:br/>
      </w:r>
      <w:r>
        <w:rPr>
          <w:rFonts w:ascii="Times New Roman"/>
          <w:b w:val="false"/>
          <w:i w:val="false"/>
          <w:color w:val="000000"/>
          <w:sz w:val="28"/>
        </w:rPr>
        <w:t xml:space="preserve">
    циналық-оңалту  </w:t>
      </w:r>
      <w:r>
        <w:br/>
      </w:r>
      <w:r>
        <w:rPr>
          <w:rFonts w:ascii="Times New Roman"/>
          <w:b w:val="false"/>
          <w:i w:val="false"/>
          <w:color w:val="000000"/>
          <w:sz w:val="28"/>
        </w:rPr>
        <w:t xml:space="preserve">
    орталықтарын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 </w:t>
      </w:r>
      <w:r>
        <w:br/>
      </w:r>
      <w:r>
        <w:rPr>
          <w:rFonts w:ascii="Times New Roman"/>
          <w:b w:val="false"/>
          <w:i w:val="false"/>
          <w:color w:val="000000"/>
          <w:sz w:val="28"/>
        </w:rPr>
        <w:t xml:space="preserve">
24. Балалар мен      Министр.    Ұдайы   Білімғылым.   -    3   2001    - </w:t>
      </w:r>
      <w:r>
        <w:br/>
      </w:r>
      <w:r>
        <w:rPr>
          <w:rFonts w:ascii="Times New Roman"/>
          <w:b w:val="false"/>
          <w:i w:val="false"/>
          <w:color w:val="000000"/>
          <w:sz w:val="28"/>
        </w:rPr>
        <w:t xml:space="preserve">
    жасөспірімдер,   лердің              мині, Ден.         3   жыл. </w:t>
      </w:r>
      <w:r>
        <w:br/>
      </w:r>
      <w:r>
        <w:rPr>
          <w:rFonts w:ascii="Times New Roman"/>
          <w:b w:val="false"/>
          <w:i w:val="false"/>
          <w:color w:val="000000"/>
          <w:sz w:val="28"/>
        </w:rPr>
        <w:t xml:space="preserve">
    ата-аналар,      бұйрықтары          саулықагент.       3   дың </w:t>
      </w:r>
      <w:r>
        <w:br/>
      </w:r>
      <w:r>
        <w:rPr>
          <w:rFonts w:ascii="Times New Roman"/>
          <w:b w:val="false"/>
          <w:i w:val="false"/>
          <w:color w:val="000000"/>
          <w:sz w:val="28"/>
        </w:rPr>
        <w:t xml:space="preserve">
    педагогтар,                          тігі, Мәде.            ІІІ- </w:t>
      </w:r>
      <w:r>
        <w:br/>
      </w:r>
      <w:r>
        <w:rPr>
          <w:rFonts w:ascii="Times New Roman"/>
          <w:b w:val="false"/>
          <w:i w:val="false"/>
          <w:color w:val="000000"/>
          <w:sz w:val="28"/>
        </w:rPr>
        <w:t xml:space="preserve">
    әлеуметтік                           ниетақпарат.           тоқ.  </w:t>
      </w:r>
      <w:r>
        <w:br/>
      </w:r>
      <w:r>
        <w:rPr>
          <w:rFonts w:ascii="Times New Roman"/>
          <w:b w:val="false"/>
          <w:i w:val="false"/>
          <w:color w:val="000000"/>
          <w:sz w:val="28"/>
        </w:rPr>
        <w:t xml:space="preserve">
    қызметкерлер                         мині              =9   саны </w:t>
      </w:r>
      <w:r>
        <w:br/>
      </w:r>
      <w:r>
        <w:rPr>
          <w:rFonts w:ascii="Times New Roman"/>
          <w:b w:val="false"/>
          <w:i w:val="false"/>
          <w:color w:val="000000"/>
          <w:sz w:val="28"/>
        </w:rPr>
        <w:t xml:space="preserve">
    үшін әдістеме. </w:t>
      </w:r>
      <w:r>
        <w:br/>
      </w:r>
      <w:r>
        <w:rPr>
          <w:rFonts w:ascii="Times New Roman"/>
          <w:b w:val="false"/>
          <w:i w:val="false"/>
          <w:color w:val="000000"/>
          <w:sz w:val="28"/>
        </w:rPr>
        <w:t xml:space="preserve">
    лік оқу-таным. </w:t>
      </w:r>
      <w:r>
        <w:br/>
      </w:r>
      <w:r>
        <w:rPr>
          <w:rFonts w:ascii="Times New Roman"/>
          <w:b w:val="false"/>
          <w:i w:val="false"/>
          <w:color w:val="000000"/>
          <w:sz w:val="28"/>
        </w:rPr>
        <w:t xml:space="preserve">
    дық әдебиетті  </w:t>
      </w:r>
      <w:r>
        <w:br/>
      </w:r>
      <w:r>
        <w:rPr>
          <w:rFonts w:ascii="Times New Roman"/>
          <w:b w:val="false"/>
          <w:i w:val="false"/>
          <w:color w:val="000000"/>
          <w:sz w:val="28"/>
        </w:rPr>
        <w:t xml:space="preserve">
    әзірлеу, аудио- </w:t>
      </w:r>
      <w:r>
        <w:br/>
      </w:r>
      <w:r>
        <w:rPr>
          <w:rFonts w:ascii="Times New Roman"/>
          <w:b w:val="false"/>
          <w:i w:val="false"/>
          <w:color w:val="000000"/>
          <w:sz w:val="28"/>
        </w:rPr>
        <w:t xml:space="preserve">
    бейне материал. </w:t>
      </w:r>
      <w:r>
        <w:br/>
      </w:r>
      <w:r>
        <w:rPr>
          <w:rFonts w:ascii="Times New Roman"/>
          <w:b w:val="false"/>
          <w:i w:val="false"/>
          <w:color w:val="000000"/>
          <w:sz w:val="28"/>
        </w:rPr>
        <w:t xml:space="preserve">
    дарын және  </w:t>
      </w:r>
      <w:r>
        <w:br/>
      </w:r>
      <w:r>
        <w:rPr>
          <w:rFonts w:ascii="Times New Roman"/>
          <w:b w:val="false"/>
          <w:i w:val="false"/>
          <w:color w:val="000000"/>
          <w:sz w:val="28"/>
        </w:rPr>
        <w:t xml:space="preserve">
    басқа да көр. </w:t>
      </w:r>
      <w:r>
        <w:br/>
      </w:r>
      <w:r>
        <w:rPr>
          <w:rFonts w:ascii="Times New Roman"/>
          <w:b w:val="false"/>
          <w:i w:val="false"/>
          <w:color w:val="000000"/>
          <w:sz w:val="28"/>
        </w:rPr>
        <w:t xml:space="preserve">
    некі өнімдерді  </w:t>
      </w:r>
      <w:r>
        <w:br/>
      </w:r>
      <w:r>
        <w:rPr>
          <w:rFonts w:ascii="Times New Roman"/>
          <w:b w:val="false"/>
          <w:i w:val="false"/>
          <w:color w:val="000000"/>
          <w:sz w:val="28"/>
        </w:rPr>
        <w:t xml:space="preserve">
    шығаруға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 </w:t>
      </w:r>
      <w:r>
        <w:br/>
      </w:r>
      <w:r>
        <w:rPr>
          <w:rFonts w:ascii="Times New Roman"/>
          <w:b w:val="false"/>
          <w:i w:val="false"/>
          <w:color w:val="000000"/>
          <w:sz w:val="28"/>
        </w:rPr>
        <w:t xml:space="preserve">
Есірткінің заңсыз айналымын және оның теріс пайдаланылуын бақылау  </w:t>
      </w:r>
      <w:r>
        <w:br/>
      </w:r>
      <w:r>
        <w:rPr>
          <w:rFonts w:ascii="Times New Roman"/>
          <w:b w:val="false"/>
          <w:i w:val="false"/>
          <w:color w:val="000000"/>
          <w:sz w:val="28"/>
        </w:rPr>
        <w:t xml:space="preserve">
саласында тиімді халықаралық ынтымақтастық орнату      </w:t>
      </w:r>
      <w:r>
        <w:br/>
      </w:r>
      <w:r>
        <w:rPr>
          <w:rFonts w:ascii="Times New Roman"/>
          <w:b w:val="false"/>
          <w:i w:val="false"/>
          <w:color w:val="000000"/>
          <w:sz w:val="28"/>
        </w:rPr>
        <w:t xml:space="preserve">
--------------------------------------------------------------------------- </w:t>
      </w:r>
      <w:r>
        <w:br/>
      </w:r>
      <w:r>
        <w:rPr>
          <w:rFonts w:ascii="Times New Roman"/>
          <w:b w:val="false"/>
          <w:i w:val="false"/>
          <w:color w:val="000000"/>
          <w:sz w:val="28"/>
        </w:rPr>
        <w:t xml:space="preserve">
25. Қазақстан         Үкіметке    Ұдайы  Нашақорлыққа    -      2001 </w:t>
      </w:r>
      <w:r>
        <w:br/>
      </w:r>
      <w:r>
        <w:rPr>
          <w:rFonts w:ascii="Times New Roman"/>
          <w:b w:val="false"/>
          <w:i w:val="false"/>
          <w:color w:val="000000"/>
          <w:sz w:val="28"/>
        </w:rPr>
        <w:t xml:space="preserve">
    Республикасы.     есеп               және есірткі           жыл. </w:t>
      </w:r>
      <w:r>
        <w:br/>
      </w:r>
      <w:r>
        <w:rPr>
          <w:rFonts w:ascii="Times New Roman"/>
          <w:b w:val="false"/>
          <w:i w:val="false"/>
          <w:color w:val="000000"/>
          <w:sz w:val="28"/>
        </w:rPr>
        <w:t xml:space="preserve">
    ның құқық                            бизнесіне              дың </w:t>
      </w:r>
      <w:r>
        <w:br/>
      </w:r>
      <w:r>
        <w:rPr>
          <w:rFonts w:ascii="Times New Roman"/>
          <w:b w:val="false"/>
          <w:i w:val="false"/>
          <w:color w:val="000000"/>
          <w:sz w:val="28"/>
        </w:rPr>
        <w:t xml:space="preserve">
    қорғау және                          қарсы күрес            І- </w:t>
      </w:r>
      <w:r>
        <w:br/>
      </w:r>
      <w:r>
        <w:rPr>
          <w:rFonts w:ascii="Times New Roman"/>
          <w:b w:val="false"/>
          <w:i w:val="false"/>
          <w:color w:val="000000"/>
          <w:sz w:val="28"/>
        </w:rPr>
        <w:t xml:space="preserve">
    арнаулы                              жөніндегі              тоқ. </w:t>
      </w:r>
      <w:r>
        <w:br/>
      </w:r>
      <w:r>
        <w:rPr>
          <w:rFonts w:ascii="Times New Roman"/>
          <w:b w:val="false"/>
          <w:i w:val="false"/>
          <w:color w:val="000000"/>
          <w:sz w:val="28"/>
        </w:rPr>
        <w:t xml:space="preserve">
    қызметтерінің                        агенттік,              саны </w:t>
      </w:r>
      <w:r>
        <w:br/>
      </w:r>
      <w:r>
        <w:rPr>
          <w:rFonts w:ascii="Times New Roman"/>
          <w:b w:val="false"/>
          <w:i w:val="false"/>
          <w:color w:val="000000"/>
          <w:sz w:val="28"/>
        </w:rPr>
        <w:t xml:space="preserve">
    есірткінің                           Ішкіісмині,        4,5 </w:t>
      </w:r>
      <w:r>
        <w:br/>
      </w:r>
      <w:r>
        <w:rPr>
          <w:rFonts w:ascii="Times New Roman"/>
          <w:b w:val="false"/>
          <w:i w:val="false"/>
          <w:color w:val="000000"/>
          <w:sz w:val="28"/>
        </w:rPr>
        <w:t xml:space="preserve">
    заңсыз транзи.                       ҰҚК, Мемкіріс.     3,5 </w:t>
      </w:r>
      <w:r>
        <w:br/>
      </w:r>
      <w:r>
        <w:rPr>
          <w:rFonts w:ascii="Times New Roman"/>
          <w:b w:val="false"/>
          <w:i w:val="false"/>
          <w:color w:val="000000"/>
          <w:sz w:val="28"/>
        </w:rPr>
        <w:t xml:space="preserve">
    тін анықтау,                         минінің Кеден </w:t>
      </w:r>
      <w:r>
        <w:br/>
      </w:r>
      <w:r>
        <w:rPr>
          <w:rFonts w:ascii="Times New Roman"/>
          <w:b w:val="false"/>
          <w:i w:val="false"/>
          <w:color w:val="000000"/>
          <w:sz w:val="28"/>
        </w:rPr>
        <w:t xml:space="preserve">
    алдын алу және                       комитеті, Қор. </w:t>
      </w:r>
      <w:r>
        <w:br/>
      </w:r>
      <w:r>
        <w:rPr>
          <w:rFonts w:ascii="Times New Roman"/>
          <w:b w:val="false"/>
          <w:i w:val="false"/>
          <w:color w:val="000000"/>
          <w:sz w:val="28"/>
        </w:rPr>
        <w:t xml:space="preserve">
    жолын кесу мақ.                      ғанысмині,  </w:t>
      </w:r>
      <w:r>
        <w:br/>
      </w:r>
      <w:r>
        <w:rPr>
          <w:rFonts w:ascii="Times New Roman"/>
          <w:b w:val="false"/>
          <w:i w:val="false"/>
          <w:color w:val="000000"/>
          <w:sz w:val="28"/>
        </w:rPr>
        <w:t xml:space="preserve">
    сатында мемле.                       Әділетмині, </w:t>
      </w:r>
      <w:r>
        <w:br/>
      </w:r>
      <w:r>
        <w:rPr>
          <w:rFonts w:ascii="Times New Roman"/>
          <w:b w:val="false"/>
          <w:i w:val="false"/>
          <w:color w:val="000000"/>
          <w:sz w:val="28"/>
        </w:rPr>
        <w:t xml:space="preserve">
    кетаралық келі.                      Бас прокуратура, </w:t>
      </w:r>
      <w:r>
        <w:br/>
      </w:r>
      <w:r>
        <w:rPr>
          <w:rFonts w:ascii="Times New Roman"/>
          <w:b w:val="false"/>
          <w:i w:val="false"/>
          <w:color w:val="000000"/>
          <w:sz w:val="28"/>
        </w:rPr>
        <w:t xml:space="preserve">
    сімдердің шең.                       Сыртқыісмині       4,9 </w:t>
      </w:r>
      <w:r>
        <w:br/>
      </w:r>
      <w:r>
        <w:rPr>
          <w:rFonts w:ascii="Times New Roman"/>
          <w:b w:val="false"/>
          <w:i w:val="false"/>
          <w:color w:val="000000"/>
          <w:sz w:val="28"/>
        </w:rPr>
        <w:t xml:space="preserve">
    берінде бірлес. </w:t>
      </w:r>
      <w:r>
        <w:br/>
      </w:r>
      <w:r>
        <w:rPr>
          <w:rFonts w:ascii="Times New Roman"/>
          <w:b w:val="false"/>
          <w:i w:val="false"/>
          <w:color w:val="000000"/>
          <w:sz w:val="28"/>
        </w:rPr>
        <w:t xml:space="preserve">
    кен іс-шараларды                                       =12,9 </w:t>
      </w:r>
      <w:r>
        <w:br/>
      </w:r>
      <w:r>
        <w:rPr>
          <w:rFonts w:ascii="Times New Roman"/>
          <w:b w:val="false"/>
          <w:i w:val="false"/>
          <w:color w:val="000000"/>
          <w:sz w:val="28"/>
        </w:rPr>
        <w:t xml:space="preserve">
    жүзеге асыру  </w:t>
      </w:r>
      <w:r>
        <w:br/>
      </w:r>
      <w:r>
        <w:rPr>
          <w:rFonts w:ascii="Times New Roman"/>
          <w:b w:val="false"/>
          <w:i w:val="false"/>
          <w:color w:val="000000"/>
          <w:sz w:val="28"/>
        </w:rPr>
        <w:t xml:space="preserve">
    кезінде басқа  </w:t>
      </w:r>
      <w:r>
        <w:br/>
      </w:r>
      <w:r>
        <w:rPr>
          <w:rFonts w:ascii="Times New Roman"/>
          <w:b w:val="false"/>
          <w:i w:val="false"/>
          <w:color w:val="000000"/>
          <w:sz w:val="28"/>
        </w:rPr>
        <w:t xml:space="preserve">
    мемлекеттердің,  </w:t>
      </w:r>
      <w:r>
        <w:br/>
      </w:r>
      <w:r>
        <w:rPr>
          <w:rFonts w:ascii="Times New Roman"/>
          <w:b w:val="false"/>
          <w:i w:val="false"/>
          <w:color w:val="000000"/>
          <w:sz w:val="28"/>
        </w:rPr>
        <w:t xml:space="preserve">
    бәрінен бұрын  </w:t>
      </w:r>
      <w:r>
        <w:br/>
      </w:r>
      <w:r>
        <w:rPr>
          <w:rFonts w:ascii="Times New Roman"/>
          <w:b w:val="false"/>
          <w:i w:val="false"/>
          <w:color w:val="000000"/>
          <w:sz w:val="28"/>
        </w:rPr>
        <w:t xml:space="preserve">
    Орталық Азияның  </w:t>
      </w:r>
      <w:r>
        <w:br/>
      </w:r>
      <w:r>
        <w:rPr>
          <w:rFonts w:ascii="Times New Roman"/>
          <w:b w:val="false"/>
          <w:i w:val="false"/>
          <w:color w:val="000000"/>
          <w:sz w:val="28"/>
        </w:rPr>
        <w:t xml:space="preserve">
    осы секілді қыз. </w:t>
      </w:r>
      <w:r>
        <w:br/>
      </w:r>
      <w:r>
        <w:rPr>
          <w:rFonts w:ascii="Times New Roman"/>
          <w:b w:val="false"/>
          <w:i w:val="false"/>
          <w:color w:val="000000"/>
          <w:sz w:val="28"/>
        </w:rPr>
        <w:t xml:space="preserve">
    меттерімен өзара  </w:t>
      </w:r>
      <w:r>
        <w:br/>
      </w:r>
      <w:r>
        <w:rPr>
          <w:rFonts w:ascii="Times New Roman"/>
          <w:b w:val="false"/>
          <w:i w:val="false"/>
          <w:color w:val="000000"/>
          <w:sz w:val="28"/>
        </w:rPr>
        <w:t xml:space="preserve">
    іс-қимылын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 </w:t>
      </w:r>
      <w:r>
        <w:br/>
      </w:r>
      <w:r>
        <w:rPr>
          <w:rFonts w:ascii="Times New Roman"/>
          <w:b w:val="false"/>
          <w:i w:val="false"/>
          <w:color w:val="000000"/>
          <w:sz w:val="28"/>
        </w:rPr>
        <w:t xml:space="preserve">
26. Есірткіні бақылау  Халық.    2000-   Сыртқыісмині,   -    -          - </w:t>
      </w:r>
      <w:r>
        <w:br/>
      </w:r>
      <w:r>
        <w:rPr>
          <w:rFonts w:ascii="Times New Roman"/>
          <w:b w:val="false"/>
          <w:i w:val="false"/>
          <w:color w:val="000000"/>
          <w:sz w:val="28"/>
        </w:rPr>
        <w:t xml:space="preserve">
    және есірткішіл.   аралық    2001    Нашақорлыққа </w:t>
      </w:r>
      <w:r>
        <w:br/>
      </w:r>
      <w:r>
        <w:rPr>
          <w:rFonts w:ascii="Times New Roman"/>
          <w:b w:val="false"/>
          <w:i w:val="false"/>
          <w:color w:val="000000"/>
          <w:sz w:val="28"/>
        </w:rPr>
        <w:t xml:space="preserve">
    дікке қарсы күрес  келісім.  жылдар  және есірткі  </w:t>
      </w:r>
      <w:r>
        <w:br/>
      </w:r>
      <w:r>
        <w:rPr>
          <w:rFonts w:ascii="Times New Roman"/>
          <w:b w:val="false"/>
          <w:i w:val="false"/>
          <w:color w:val="000000"/>
          <w:sz w:val="28"/>
        </w:rPr>
        <w:t xml:space="preserve">
    саласында жаңа     дер, БҰҰ-         бизнесіне </w:t>
      </w:r>
      <w:r>
        <w:br/>
      </w:r>
      <w:r>
        <w:rPr>
          <w:rFonts w:ascii="Times New Roman"/>
          <w:b w:val="false"/>
          <w:i w:val="false"/>
          <w:color w:val="000000"/>
          <w:sz w:val="28"/>
        </w:rPr>
        <w:t xml:space="preserve">
    халықаралық        ның бағ.          қарсы күрес </w:t>
      </w:r>
      <w:r>
        <w:br/>
      </w:r>
      <w:r>
        <w:rPr>
          <w:rFonts w:ascii="Times New Roman"/>
          <w:b w:val="false"/>
          <w:i w:val="false"/>
          <w:color w:val="000000"/>
          <w:sz w:val="28"/>
        </w:rPr>
        <w:t xml:space="preserve">
    келісімдер жасасу, дарлама.          жөніндегі  </w:t>
      </w:r>
      <w:r>
        <w:br/>
      </w:r>
      <w:r>
        <w:rPr>
          <w:rFonts w:ascii="Times New Roman"/>
          <w:b w:val="false"/>
          <w:i w:val="false"/>
          <w:color w:val="000000"/>
          <w:sz w:val="28"/>
        </w:rPr>
        <w:t xml:space="preserve">
    осы салада қабыл.  лық жо.           агенттік, </w:t>
      </w:r>
      <w:r>
        <w:br/>
      </w:r>
      <w:r>
        <w:rPr>
          <w:rFonts w:ascii="Times New Roman"/>
          <w:b w:val="false"/>
          <w:i w:val="false"/>
          <w:color w:val="000000"/>
          <w:sz w:val="28"/>
        </w:rPr>
        <w:t xml:space="preserve">
    данып қойылған     балары,           Әділетмині, </w:t>
      </w:r>
      <w:r>
        <w:br/>
      </w:r>
      <w:r>
        <w:rPr>
          <w:rFonts w:ascii="Times New Roman"/>
          <w:b w:val="false"/>
          <w:i w:val="false"/>
          <w:color w:val="000000"/>
          <w:sz w:val="28"/>
        </w:rPr>
        <w:t xml:space="preserve">
    келісімдердің      Үкімет.           Ішкіісмині </w:t>
      </w:r>
      <w:r>
        <w:br/>
      </w:r>
      <w:r>
        <w:rPr>
          <w:rFonts w:ascii="Times New Roman"/>
          <w:b w:val="false"/>
          <w:i w:val="false"/>
          <w:color w:val="000000"/>
          <w:sz w:val="28"/>
        </w:rPr>
        <w:t xml:space="preserve">
    шеңберінде         тің </w:t>
      </w:r>
      <w:r>
        <w:br/>
      </w:r>
      <w:r>
        <w:rPr>
          <w:rFonts w:ascii="Times New Roman"/>
          <w:b w:val="false"/>
          <w:i w:val="false"/>
          <w:color w:val="000000"/>
          <w:sz w:val="28"/>
        </w:rPr>
        <w:t xml:space="preserve">
    ынтымақтастықты    шешімі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 </w:t>
      </w:r>
      <w:r>
        <w:br/>
      </w:r>
      <w:r>
        <w:rPr>
          <w:rFonts w:ascii="Times New Roman"/>
          <w:b w:val="false"/>
          <w:i w:val="false"/>
          <w:color w:val="000000"/>
          <w:sz w:val="28"/>
        </w:rPr>
        <w:t xml:space="preserve">
27. Есірткішілдікке    Келісім.  2000-   Сыртқыісмині,   -    -          - </w:t>
      </w:r>
      <w:r>
        <w:br/>
      </w:r>
      <w:r>
        <w:rPr>
          <w:rFonts w:ascii="Times New Roman"/>
          <w:b w:val="false"/>
          <w:i w:val="false"/>
          <w:color w:val="000000"/>
          <w:sz w:val="28"/>
        </w:rPr>
        <w:t xml:space="preserve">
    қарсы күрес        дер, бір. 2001    Нашақорлыққа </w:t>
      </w:r>
      <w:r>
        <w:br/>
      </w:r>
      <w:r>
        <w:rPr>
          <w:rFonts w:ascii="Times New Roman"/>
          <w:b w:val="false"/>
          <w:i w:val="false"/>
          <w:color w:val="000000"/>
          <w:sz w:val="28"/>
        </w:rPr>
        <w:t xml:space="preserve">
    саласында жұмыс    лескен    жылдар  және есірткі </w:t>
      </w:r>
      <w:r>
        <w:br/>
      </w:r>
      <w:r>
        <w:rPr>
          <w:rFonts w:ascii="Times New Roman"/>
          <w:b w:val="false"/>
          <w:i w:val="false"/>
          <w:color w:val="000000"/>
          <w:sz w:val="28"/>
        </w:rPr>
        <w:t xml:space="preserve">
    істейтін мемлекет. бағдарла.         бизнесіне </w:t>
      </w:r>
      <w:r>
        <w:br/>
      </w:r>
      <w:r>
        <w:rPr>
          <w:rFonts w:ascii="Times New Roman"/>
          <w:b w:val="false"/>
          <w:i w:val="false"/>
          <w:color w:val="000000"/>
          <w:sz w:val="28"/>
        </w:rPr>
        <w:t xml:space="preserve">
    тік органдардың    малық             қарсы күрес </w:t>
      </w:r>
      <w:r>
        <w:br/>
      </w:r>
      <w:r>
        <w:rPr>
          <w:rFonts w:ascii="Times New Roman"/>
          <w:b w:val="false"/>
          <w:i w:val="false"/>
          <w:color w:val="000000"/>
          <w:sz w:val="28"/>
        </w:rPr>
        <w:t xml:space="preserve">
    қызметіне қолдау   жобалар           жөніндегі </w:t>
      </w:r>
      <w:r>
        <w:br/>
      </w:r>
      <w:r>
        <w:rPr>
          <w:rFonts w:ascii="Times New Roman"/>
          <w:b w:val="false"/>
          <w:i w:val="false"/>
          <w:color w:val="000000"/>
          <w:sz w:val="28"/>
        </w:rPr>
        <w:t xml:space="preserve">
    көрсету үшін                         агенттік, </w:t>
      </w:r>
      <w:r>
        <w:br/>
      </w:r>
      <w:r>
        <w:rPr>
          <w:rFonts w:ascii="Times New Roman"/>
          <w:b w:val="false"/>
          <w:i w:val="false"/>
          <w:color w:val="000000"/>
          <w:sz w:val="28"/>
        </w:rPr>
        <w:t xml:space="preserve">
    кадрларды даярлау                    Әділетмині, </w:t>
      </w:r>
      <w:r>
        <w:br/>
      </w:r>
      <w:r>
        <w:rPr>
          <w:rFonts w:ascii="Times New Roman"/>
          <w:b w:val="false"/>
          <w:i w:val="false"/>
          <w:color w:val="000000"/>
          <w:sz w:val="28"/>
        </w:rPr>
        <w:t xml:space="preserve">
    және қайта даяр.                     Ішкіісмині </w:t>
      </w:r>
      <w:r>
        <w:br/>
      </w:r>
      <w:r>
        <w:rPr>
          <w:rFonts w:ascii="Times New Roman"/>
          <w:b w:val="false"/>
          <w:i w:val="false"/>
          <w:color w:val="000000"/>
          <w:sz w:val="28"/>
        </w:rPr>
        <w:t xml:space="preserve">
    лауға, тәжірибе  </w:t>
      </w:r>
      <w:r>
        <w:br/>
      </w:r>
      <w:r>
        <w:rPr>
          <w:rFonts w:ascii="Times New Roman"/>
          <w:b w:val="false"/>
          <w:i w:val="false"/>
          <w:color w:val="000000"/>
          <w:sz w:val="28"/>
        </w:rPr>
        <w:t xml:space="preserve">
    алмасуға, жабдық. </w:t>
      </w:r>
      <w:r>
        <w:br/>
      </w:r>
      <w:r>
        <w:rPr>
          <w:rFonts w:ascii="Times New Roman"/>
          <w:b w:val="false"/>
          <w:i w:val="false"/>
          <w:color w:val="000000"/>
          <w:sz w:val="28"/>
        </w:rPr>
        <w:t xml:space="preserve">
    пен жарақтауға,  </w:t>
      </w:r>
      <w:r>
        <w:br/>
      </w:r>
      <w:r>
        <w:rPr>
          <w:rFonts w:ascii="Times New Roman"/>
          <w:b w:val="false"/>
          <w:i w:val="false"/>
          <w:color w:val="000000"/>
          <w:sz w:val="28"/>
        </w:rPr>
        <w:t xml:space="preserve">
    перспективалық  </w:t>
      </w:r>
      <w:r>
        <w:br/>
      </w:r>
      <w:r>
        <w:rPr>
          <w:rFonts w:ascii="Times New Roman"/>
          <w:b w:val="false"/>
          <w:i w:val="false"/>
          <w:color w:val="000000"/>
          <w:sz w:val="28"/>
        </w:rPr>
        <w:t xml:space="preserve">
    оңалту бағдарла. </w:t>
      </w:r>
      <w:r>
        <w:br/>
      </w:r>
      <w:r>
        <w:rPr>
          <w:rFonts w:ascii="Times New Roman"/>
          <w:b w:val="false"/>
          <w:i w:val="false"/>
          <w:color w:val="000000"/>
          <w:sz w:val="28"/>
        </w:rPr>
        <w:t xml:space="preserve">
    маларын әзірлеуге </w:t>
      </w:r>
      <w:r>
        <w:br/>
      </w:r>
      <w:r>
        <w:rPr>
          <w:rFonts w:ascii="Times New Roman"/>
          <w:b w:val="false"/>
          <w:i w:val="false"/>
          <w:color w:val="000000"/>
          <w:sz w:val="28"/>
        </w:rPr>
        <w:t xml:space="preserve">
    халықаралық ұйымдар  </w:t>
      </w:r>
      <w:r>
        <w:br/>
      </w:r>
      <w:r>
        <w:rPr>
          <w:rFonts w:ascii="Times New Roman"/>
          <w:b w:val="false"/>
          <w:i w:val="false"/>
          <w:color w:val="000000"/>
          <w:sz w:val="28"/>
        </w:rPr>
        <w:t xml:space="preserve">
    мен донор елдердің </w:t>
      </w:r>
      <w:r>
        <w:br/>
      </w:r>
      <w:r>
        <w:rPr>
          <w:rFonts w:ascii="Times New Roman"/>
          <w:b w:val="false"/>
          <w:i w:val="false"/>
          <w:color w:val="000000"/>
          <w:sz w:val="28"/>
        </w:rPr>
        <w:t xml:space="preserve">
    техникалық және  </w:t>
      </w:r>
      <w:r>
        <w:br/>
      </w:r>
      <w:r>
        <w:rPr>
          <w:rFonts w:ascii="Times New Roman"/>
          <w:b w:val="false"/>
          <w:i w:val="false"/>
          <w:color w:val="000000"/>
          <w:sz w:val="28"/>
        </w:rPr>
        <w:t xml:space="preserve">
    өзге де көмегін  </w:t>
      </w:r>
      <w:r>
        <w:br/>
      </w:r>
      <w:r>
        <w:rPr>
          <w:rFonts w:ascii="Times New Roman"/>
          <w:b w:val="false"/>
          <w:i w:val="false"/>
          <w:color w:val="000000"/>
          <w:sz w:val="28"/>
        </w:rPr>
        <w:t xml:space="preserve">
    тарту, сондай-ақ  </w:t>
      </w:r>
      <w:r>
        <w:br/>
      </w:r>
      <w:r>
        <w:rPr>
          <w:rFonts w:ascii="Times New Roman"/>
          <w:b w:val="false"/>
          <w:i w:val="false"/>
          <w:color w:val="000000"/>
          <w:sz w:val="28"/>
        </w:rPr>
        <w:t xml:space="preserve">
    қазақстандық  </w:t>
      </w:r>
      <w:r>
        <w:br/>
      </w:r>
      <w:r>
        <w:rPr>
          <w:rFonts w:ascii="Times New Roman"/>
          <w:b w:val="false"/>
          <w:i w:val="false"/>
          <w:color w:val="000000"/>
          <w:sz w:val="28"/>
        </w:rPr>
        <w:t xml:space="preserve">
    мамандардың  </w:t>
      </w:r>
      <w:r>
        <w:br/>
      </w:r>
      <w:r>
        <w:rPr>
          <w:rFonts w:ascii="Times New Roman"/>
          <w:b w:val="false"/>
          <w:i w:val="false"/>
          <w:color w:val="000000"/>
          <w:sz w:val="28"/>
        </w:rPr>
        <w:t xml:space="preserve">
    есірткіге бақылау  </w:t>
      </w:r>
      <w:r>
        <w:br/>
      </w:r>
      <w:r>
        <w:rPr>
          <w:rFonts w:ascii="Times New Roman"/>
          <w:b w:val="false"/>
          <w:i w:val="false"/>
          <w:color w:val="000000"/>
          <w:sz w:val="28"/>
        </w:rPr>
        <w:t xml:space="preserve">
    жасау проблемалары </w:t>
      </w:r>
      <w:r>
        <w:br/>
      </w:r>
      <w:r>
        <w:rPr>
          <w:rFonts w:ascii="Times New Roman"/>
          <w:b w:val="false"/>
          <w:i w:val="false"/>
          <w:color w:val="000000"/>
          <w:sz w:val="28"/>
        </w:rPr>
        <w:t xml:space="preserve">
    жөніндегі халық. </w:t>
      </w:r>
      <w:r>
        <w:br/>
      </w:r>
      <w:r>
        <w:rPr>
          <w:rFonts w:ascii="Times New Roman"/>
          <w:b w:val="false"/>
          <w:i w:val="false"/>
          <w:color w:val="000000"/>
          <w:sz w:val="28"/>
        </w:rPr>
        <w:t xml:space="preserve">
    аралық кездесулер. </w:t>
      </w:r>
      <w:r>
        <w:br/>
      </w:r>
      <w:r>
        <w:rPr>
          <w:rFonts w:ascii="Times New Roman"/>
          <w:b w:val="false"/>
          <w:i w:val="false"/>
          <w:color w:val="000000"/>
          <w:sz w:val="28"/>
        </w:rPr>
        <w:t xml:space="preserve">
    дің және форумдар. </w:t>
      </w:r>
      <w:r>
        <w:br/>
      </w:r>
      <w:r>
        <w:rPr>
          <w:rFonts w:ascii="Times New Roman"/>
          <w:b w:val="false"/>
          <w:i w:val="false"/>
          <w:color w:val="000000"/>
          <w:sz w:val="28"/>
        </w:rPr>
        <w:t xml:space="preserve">
    дың жұмысына  </w:t>
      </w:r>
      <w:r>
        <w:br/>
      </w:r>
      <w:r>
        <w:rPr>
          <w:rFonts w:ascii="Times New Roman"/>
          <w:b w:val="false"/>
          <w:i w:val="false"/>
          <w:color w:val="000000"/>
          <w:sz w:val="28"/>
        </w:rPr>
        <w:t xml:space="preserve">
    қатысуы </w:t>
      </w:r>
      <w:r>
        <w:br/>
      </w:r>
      <w:r>
        <w:rPr>
          <w:rFonts w:ascii="Times New Roman"/>
          <w:b w:val="false"/>
          <w:i w:val="false"/>
          <w:color w:val="000000"/>
          <w:sz w:val="28"/>
        </w:rPr>
        <w:t xml:space="preserve">
--------------------------------------------------------------------------- </w:t>
      </w:r>
      <w:r>
        <w:br/>
      </w:r>
      <w:r>
        <w:rPr>
          <w:rFonts w:ascii="Times New Roman"/>
          <w:b w:val="false"/>
          <w:i w:val="false"/>
          <w:color w:val="000000"/>
          <w:sz w:val="28"/>
        </w:rPr>
        <w:t xml:space="preserve">
28. Есірткіні бақылау  Үкімет пен  2000    Нашақорлыққа   -    -      145   </w:t>
      </w:r>
      <w:r>
        <w:br/>
      </w:r>
      <w:r>
        <w:rPr>
          <w:rFonts w:ascii="Times New Roman"/>
          <w:b w:val="false"/>
          <w:i w:val="false"/>
          <w:color w:val="000000"/>
          <w:sz w:val="28"/>
        </w:rPr>
        <w:t xml:space="preserve">
    жүйесін басқару    Біріккен    жылдың  және есірткі                   </w:t>
      </w:r>
      <w:r>
        <w:br/>
      </w:r>
      <w:r>
        <w:rPr>
          <w:rFonts w:ascii="Times New Roman"/>
          <w:b w:val="false"/>
          <w:i w:val="false"/>
          <w:color w:val="000000"/>
          <w:sz w:val="28"/>
        </w:rPr>
        <w:t xml:space="preserve">
    (нығайту)          Ұлттар      ІV-тоқ. бизнесіне                      </w:t>
      </w:r>
      <w:r>
        <w:br/>
      </w:r>
      <w:r>
        <w:rPr>
          <w:rFonts w:ascii="Times New Roman"/>
          <w:b w:val="false"/>
          <w:i w:val="false"/>
          <w:color w:val="000000"/>
          <w:sz w:val="28"/>
        </w:rPr>
        <w:t xml:space="preserve">
                       Ұйымының    саны    қарсы күрес                   </w:t>
      </w:r>
      <w:r>
        <w:br/>
      </w:r>
      <w:r>
        <w:rPr>
          <w:rFonts w:ascii="Times New Roman"/>
          <w:b w:val="false"/>
          <w:i w:val="false"/>
          <w:color w:val="000000"/>
          <w:sz w:val="28"/>
        </w:rPr>
        <w:t xml:space="preserve">
                       Есірткіні           жөніндегі                     </w:t>
      </w:r>
      <w:r>
        <w:br/>
      </w:r>
      <w:r>
        <w:rPr>
          <w:rFonts w:ascii="Times New Roman"/>
          <w:b w:val="false"/>
          <w:i w:val="false"/>
          <w:color w:val="000000"/>
          <w:sz w:val="28"/>
        </w:rPr>
        <w:t xml:space="preserve">
                       бақылау             агенттік                       </w:t>
      </w:r>
      <w:r>
        <w:br/>
      </w:r>
      <w:r>
        <w:rPr>
          <w:rFonts w:ascii="Times New Roman"/>
          <w:b w:val="false"/>
          <w:i w:val="false"/>
          <w:color w:val="000000"/>
          <w:sz w:val="28"/>
        </w:rPr>
        <w:t xml:space="preserve">
                       және қыл.                                      </w:t>
      </w:r>
      <w:r>
        <w:br/>
      </w:r>
      <w:r>
        <w:rPr>
          <w:rFonts w:ascii="Times New Roman"/>
          <w:b w:val="false"/>
          <w:i w:val="false"/>
          <w:color w:val="000000"/>
          <w:sz w:val="28"/>
        </w:rPr>
        <w:t xml:space="preserve">
                       мыстың                           </w:t>
      </w:r>
      <w:r>
        <w:br/>
      </w:r>
      <w:r>
        <w:rPr>
          <w:rFonts w:ascii="Times New Roman"/>
          <w:b w:val="false"/>
          <w:i w:val="false"/>
          <w:color w:val="000000"/>
          <w:sz w:val="28"/>
        </w:rPr>
        <w:t xml:space="preserve">
                       алдын алу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басқарма.                   </w:t>
      </w:r>
      <w:r>
        <w:br/>
      </w:r>
      <w:r>
        <w:rPr>
          <w:rFonts w:ascii="Times New Roman"/>
          <w:b w:val="false"/>
          <w:i w:val="false"/>
          <w:color w:val="000000"/>
          <w:sz w:val="28"/>
        </w:rPr>
        <w:t xml:space="preserve">
                       сының              </w:t>
      </w:r>
      <w:r>
        <w:br/>
      </w:r>
      <w:r>
        <w:rPr>
          <w:rFonts w:ascii="Times New Roman"/>
          <w:b w:val="false"/>
          <w:i w:val="false"/>
          <w:color w:val="000000"/>
          <w:sz w:val="28"/>
        </w:rPr>
        <w:t xml:space="preserve">
                       бірлескен  </w:t>
      </w:r>
      <w:r>
        <w:br/>
      </w:r>
      <w:r>
        <w:rPr>
          <w:rFonts w:ascii="Times New Roman"/>
          <w:b w:val="false"/>
          <w:i w:val="false"/>
          <w:color w:val="000000"/>
          <w:sz w:val="28"/>
        </w:rPr>
        <w:t xml:space="preserve">
                       жобасының  </w:t>
      </w:r>
      <w:r>
        <w:br/>
      </w:r>
      <w:r>
        <w:rPr>
          <w:rFonts w:ascii="Times New Roman"/>
          <w:b w:val="false"/>
          <w:i w:val="false"/>
          <w:color w:val="000000"/>
          <w:sz w:val="28"/>
        </w:rPr>
        <w:t xml:space="preserve">
                       тарауы </w:t>
      </w:r>
      <w:r>
        <w:br/>
      </w:r>
      <w:r>
        <w:rPr>
          <w:rFonts w:ascii="Times New Roman"/>
          <w:b w:val="false"/>
          <w:i w:val="false"/>
          <w:color w:val="000000"/>
          <w:sz w:val="28"/>
        </w:rPr>
        <w:t xml:space="preserve">
--------------------------------------------------------------------------- </w:t>
      </w:r>
      <w:r>
        <w:br/>
      </w:r>
      <w:r>
        <w:rPr>
          <w:rFonts w:ascii="Times New Roman"/>
          <w:b w:val="false"/>
          <w:i w:val="false"/>
          <w:color w:val="000000"/>
          <w:sz w:val="28"/>
        </w:rPr>
        <w:t xml:space="preserve">
Қорытындысы                                     130 млн.301,57 млн.   4400 </w:t>
      </w:r>
    </w:p>
    <w:p>
      <w:pPr>
        <w:spacing w:after="0"/>
        <w:ind w:left="0"/>
        <w:jc w:val="both"/>
      </w:pPr>
      <w:r>
        <w:rPr>
          <w:rFonts w:ascii="Times New Roman"/>
          <w:b w:val="false"/>
          <w:i w:val="false"/>
          <w:color w:val="000000"/>
          <w:sz w:val="28"/>
        </w:rPr>
        <w:t xml:space="preserve">      * - Бұл бағанда келтірілген шығыстар сомасы алдын ала берілген, оны 1999 жылғы 1 сәуірдегі "Бюджет жүйесі туралы" Қазақстан Республикасының Заңына сәйкес 2001 жылға арналған республикалық бюджетті қалыптастыру жөніндегі бюджеттік комиссия айқындайтын болады.   </w:t>
      </w:r>
      <w:r>
        <w:br/>
      </w:r>
      <w:r>
        <w:rPr>
          <w:rFonts w:ascii="Times New Roman"/>
          <w:b w:val="false"/>
          <w:i w:val="false"/>
          <w:color w:val="000000"/>
          <w:sz w:val="28"/>
        </w:rPr>
        <w:t xml:space="preserve">
      ** - Жергілікті бюджеттерді жасау кезінде сомаларды іздестіру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