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8703" w14:textId="b9c8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көшіп келу квотасы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17 маусым N 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"Халықтың көші-қоны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Z970204_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
сәйкес және өзінің тарихи отанына оралуға тілек білдірген оралмандардың 
(репатрианттардың) отбасыларының қоныс аударуын және жайласуын ұйымдастыру 
мақсатында қаулы етемін: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Қосымшаға сәйкес Қазақстан Республикасының Үкіметі ұсынған 2000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жылға арналған көшіп келу квотасы 5000 отбасы санында белгіленсін. 
     2. Қазақстан Республикасының Үкіметі: 
     облыстардың, Астана және Алматы қалаларының әкімдерімен бірлесіп, 
өзінің тарихи отанына мемлекеттің қаржылай қолдауынсыз қайтып келе 
алмайтын ұлты қазақ адамдардың ұйымдасқан түрде оралуын, сондай-ақ оларды 
орналасқан жерлерінде қабылдауды және жайластыруды жүзеге асырсын; 
     осы Жарлықты іске асыру жөніндегі өзге де шаралар қолданылсын. 
     3. Осы Жарлық қол қойылған күнінен бастап күшіне енеді. 
     Қазақстан Республикасының 
            Президенті 
                                                 Қазақстан Республикасы 
                                                     Президентінің 
                                                2000 жылғы 17 маусымдағы 
                                                    N 406 Жарлығына 
                                                        қосымша 
                 2000 жылға арналған көшіп келу квотасы 
                                                              (отбасы) 
---------------------------------------------------------------------------
   Облыстар   !   Иран   ! Пәкістан  !Ауғанстан !    ҚХР   ! Моңғолия
              !          !           !          !          !
---------------------------------------------------------------------------
1. Ақмола                                                           
---------------------------------------------------------------------------
2. Ақтөбе                                           20
---------------------------------------------------------------------------
3. Алматы      
---------------------------------------------------------------------------
4. Атырау      
---------------------------------------------------------------------------
5. Шығыс                                            20
   Қазақстан 
---------------------------------------------------------------------------
6. Жамбыл                    21           16
-------------------------------------------------------------------------- 
7. Батыс 
   Қазақстан
-------------------------------------------------------------------------- 
8. Қарағанды                                                     10        
---------------------------------------------------------------------------
9. Қызылорда 
-------------------------------------------------------------------------- 
10. Қостанай                                                     10
---------------------------------------------------------------------------
11. Маңғыстау       20
---------------------------------------------------------------------------
12. Павлодар                                        15
---------------------------------------------------------------------------
13. Солтүстік      
    Қазақстан
---------------------------------------------------------------------------
14. Оңтүстік                 21           16   
    Қазақстан
---------------------------------------------------------------------------
15. Астана                                           5 
    қаласы 
---------------------------------------------------------------------------
16. Алматы 
    қаласы 
---------------------------------------------------------------------------
17. Барлығы:          20        42           32         60           20
-------------------------------------------------------------------------- 
                                                     Таблицаның жалғасы 
---------------------------------------------------------------------------
 Түркия     !Ресей Феде.! Түркменстан !  Өзбекстан ! Барлығы 
            !  рациясы  !             !Республикасы!
---------------------------------------------------------------------------
1.
---------------------------------------------------------------------------
2.                          10           20           50            
---------------------------------------------------------------------------
3.   46                                               46    
---------------------------------------------------------------------------
4.                          10           10           20
---------------------------------------------------------------------------
5.                                                    20
---------------------------------------------------------------------------
6.                                                    37
---------------------------------------------------------------------------
7.              10                                    10   
---------------------------------------------------------------------------
8.                                                    10
---------------------------------------------------------------------------
9.                                       20           20 
---------------------------------------------------------------------------
10.             10                                    20
---------------------------------------------------------------------------
11.                         10            5           35     
---------------------------------------------------------------------------
12.             10                                    25               
---------------------------------------------------------------------------
13.             10                                    10
---------------------------------------------------------------------------
14.                                       128        165
---------------------------------------------------------------------------
15.              5                          5         15
---------------------------------------------------------------------------
16.              5                         12         17
---------------------------------------------------------------------------
17.  46          50         30            200        500       
---------------------------------------------------------------------------
     Оқығандар: 
     Қасымбеков Б.А.
     Орынбекова Д.Қ.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