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d6274" w14:textId="e5d62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Оңтүстік Қазақстан облыстық соты сот алқасының төрағасын және Қазақстан Республикасының облыстық соттары мен оларға теңестірілген соттардың судьяларын қызметке тағайындау мен қызметтен босату және аудандық, қалалық соттардың судьяларын қызметінен босату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Жарлығы 2000 жылғы 3 шілде N 415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 Конституциясының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K951000_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82-бабының 2,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3-тармақтарына, "Қазақстан Республикасындағы соттар мен судьялардың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мәртебесі туралы" Қазақстан Республикасы Президентінің 1995 жылғы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 желтоқсандағы Конституциялық заң күші бар N 2694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U952694_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Жарлығының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44-бабының 2-тармағына, 47-бабының 1-тармағының 1), 4), 6), 8), 10)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тармақшаларына, 2-тармағының 2) және 3) тармақшаларына сәйкес қаулы етемін: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Ештай Ақжан Жайлауханұлы       Оңтүстік Қазақстан облыстық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сотының қылмыстық істер жөніндегі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сот алқасының төрағасы болып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тағайындалсын.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Мыналар: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Бегалиев Бақытбек Әділханұлы      Алматы қалалық сотына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Мамырбаев Рахымбек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Нұрмұхамбетұлы                    Астана қалалық сотына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Исамберлиева Гүлмира Ғазизқызы    Атырау облыстық сотына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Ешматов Құрамыс Сапарұлы          Батыс Қазақстан облыстық сотына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Ыбраев Өміртай Жаңбырбайұлы;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Омарбекова Мәдениет Жақанқызы     Қарағанды облыстық сотына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Қалымбетов Шоқан Уәлиханұлы;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Шапахова Тоғжан Сайлауқызы        Маңғыстау облыстық сотына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Имантаева Роза Мұхамедиярқызы;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Тиштыбаев Бердіғұл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Жармұхамбетұлы                    Павлодар облыстық сотына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Сақтағанов Болатбек Ғалымжанұлы;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Тәңірбердиев Бауыржан Тілеуханұлы Солтүстік Қазақстан облыстық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сотына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судьялар болып тағайындалсын.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Мыналар: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Алматы қалалық соты бойынша: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судья                           Айтжанов Ерлан Жұмаханұлы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Алматы қаласы Жетісу аудандық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сотының төрағасы болып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тағайындалуына байланысты;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Ақтөбе облыстық соты бойынша: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судьялар                              Губич Евгения Григорьевна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өз қалауы бойынша;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Штыкова Любовь Михайловна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өз қалауы бойынша;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Ақмола облыстық соты бойынша: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судья                                Чернявский Николай Григорьевич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қайтыс болуына байланысты;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Батыс Қазақстан облыстық соты бойынша: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судья                                Сарманова Әлия Бижанқызы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Астана қаласы Алматы аудандық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сотының судьясы болып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тағайындалуына байланысты;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Қарағанды облыстық соты бойынша: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судьялар                             Едельбекова Ахлима Баяшқызы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судьяға қойылатын талаптарды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орындамауына байланысты;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Абземилова Зайтуна Равхатовна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азаматтығынан айырылған ретте;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Қостанай облыстық соты бойынша: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судья                                Майер Альфрид Реймунтович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өз қалауы бойынша;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Сахаутдинова Ғалия Тимериянқызы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өз қалауы бойынша;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Солтүстік Қазақстан облыстық соты бойынша: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судья                                Беспятова Любовь Петровна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өз қалауы бойынша;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Оңтүстік Қазақстан облыстық соты бойынша: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қылмыстық істер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жөніндегі сот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алқасының төрағасы                   Алауханов Есберген Оразұлы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басқа мемлекеттік органдағы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қызметке тағайындалуына байланысты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атқарып жүрген қызметінен босатылсын.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Мыналар: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Атырау облысы Мақат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аудандық сотының судьясы         Исамберлиева Гүлмира Ғазизқызы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Атырау облыстық сотының судьясы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болып тағайындалуына байланысты;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Қарағанды облысы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Балқаш қалалық сотының судьясы   Ыбраев Өміртай Жаңбырбайұлы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Қарағанды облыстық сотының судьясы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болып тағайындалуына байланысты;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Қарағанды қаласы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Совет аудандық сотының судьясы   Омарбекова Мәдениет Жақанқызы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Қарағанды облыстық сотының судьясы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болып тағайындалуына байланысты;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Маңғыстау облысы Ақтау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қалалық сотының судьясы          Шапахова Тоғжан Сайлауқызы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Маңғыстау облыстық сотының судьясы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болып тағайындалуына байланысты;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Павлодар облысы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Павлодар қалалық сотының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судьялары                        Имантаева Роза Мұхамедиярқызы,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Тиыштыбаев Бердіғұл Жармұхамбетұлы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Павлодар облыстық сотының судьялары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болып тағайындалуына байланысты;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Солтүстік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облысы Петропавловск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қалалық сотының судьясы          Сақтағанов Болатбек Ғалымжанұлы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Солтүстік Қазақстан облыстық сотының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судьясы болып тағайындалуына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байланысты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атқарып жүрген қызметінен босатылсын.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 Осы Жарлық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Республикасының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Президенті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Икебаева А.Ж.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Багарова Ж.А.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